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38AF" w14:textId="72670DC2" w:rsidR="001021B9" w:rsidRPr="00493C65" w:rsidRDefault="00362011" w:rsidP="000F1BC4">
      <w:pPr>
        <w:pStyle w:val="Titel"/>
        <w:rPr>
          <w:sz w:val="36"/>
          <w:szCs w:val="36"/>
        </w:rPr>
      </w:pPr>
      <w:r w:rsidRPr="353945C2">
        <w:rPr>
          <w:sz w:val="36"/>
          <w:szCs w:val="36"/>
        </w:rPr>
        <w:fldChar w:fldCharType="begin"/>
      </w:r>
      <w:r w:rsidRPr="353945C2">
        <w:rPr>
          <w:sz w:val="36"/>
          <w:szCs w:val="36"/>
        </w:rPr>
        <w:instrText xml:space="preserve"> TITLE   \* MERGEFORMAT </w:instrText>
      </w:r>
      <w:r w:rsidRPr="353945C2">
        <w:rPr>
          <w:sz w:val="36"/>
          <w:szCs w:val="36"/>
        </w:rPr>
        <w:fldChar w:fldCharType="separate"/>
      </w:r>
      <w:r w:rsidR="00493C65" w:rsidRPr="353945C2">
        <w:rPr>
          <w:sz w:val="36"/>
          <w:szCs w:val="36"/>
        </w:rPr>
        <w:t>Technische Daten Fahrzeug</w:t>
      </w:r>
      <w:r w:rsidRPr="353945C2">
        <w:rPr>
          <w:sz w:val="36"/>
          <w:szCs w:val="36"/>
        </w:rPr>
        <w:fldChar w:fldCharType="end"/>
      </w:r>
    </w:p>
    <w:p w14:paraId="7AD18616" w14:textId="77777777" w:rsidR="000F1BC4" w:rsidRDefault="000F1BC4" w:rsidP="001021B9"/>
    <w:tbl>
      <w:tblPr>
        <w:tblStyle w:val="ABTabelle1"/>
        <w:tblW w:w="0" w:type="auto"/>
        <w:tblLayout w:type="fixed"/>
        <w:tblCellMar>
          <w:top w:w="28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088"/>
      </w:tblGrid>
      <w:tr w:rsidR="00B22C4C" w:rsidRPr="00CC54B7" w14:paraId="31C81E79" w14:textId="77777777" w:rsidTr="00493C65">
        <w:tc>
          <w:tcPr>
            <w:tcW w:w="567" w:type="dxa"/>
            <w:shd w:val="clear" w:color="auto" w:fill="D9D9D9" w:themeFill="background1" w:themeFillShade="D9"/>
          </w:tcPr>
          <w:p w14:paraId="25C1C770" w14:textId="7BCCF647" w:rsidR="00B22C4C" w:rsidRPr="00CC54B7" w:rsidRDefault="00B22C4C" w:rsidP="00A055AD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160CE177" w14:textId="1077688C" w:rsidR="00B22C4C" w:rsidRPr="00CC54B7" w:rsidRDefault="00B22C4C" w:rsidP="00A055AD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>Angaben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07325A8A" w14:textId="4FF28CF6" w:rsidR="00B22C4C" w:rsidRPr="00CC54B7" w:rsidRDefault="00B22C4C" w:rsidP="00A055AD">
            <w:pPr>
              <w:pStyle w:val="Tabellen-Text"/>
              <w:rPr>
                <w:b/>
                <w:bCs/>
              </w:rPr>
            </w:pPr>
          </w:p>
        </w:tc>
      </w:tr>
      <w:tr w:rsidR="00B22C4C" w:rsidRPr="00CC54B7" w14:paraId="672A118F" w14:textId="77777777" w:rsidTr="00B56486">
        <w:tc>
          <w:tcPr>
            <w:tcW w:w="567" w:type="dxa"/>
            <w:vAlign w:val="center"/>
          </w:tcPr>
          <w:p w14:paraId="6545E697" w14:textId="15BA126B" w:rsidR="00B22C4C" w:rsidRPr="00CC54B7" w:rsidRDefault="00B22C4C" w:rsidP="00B22C4C">
            <w:pPr>
              <w:pStyle w:val="Tabellen-Text"/>
            </w:pPr>
            <w:r w:rsidRPr="00BD7312">
              <w:t>1</w:t>
            </w:r>
          </w:p>
        </w:tc>
        <w:tc>
          <w:tcPr>
            <w:tcW w:w="4962" w:type="dxa"/>
            <w:vAlign w:val="center"/>
          </w:tcPr>
          <w:p w14:paraId="45AC1881" w14:textId="1E61600D" w:rsidR="00B22C4C" w:rsidRPr="00CC54B7" w:rsidRDefault="00B22C4C" w:rsidP="00B22C4C">
            <w:pPr>
              <w:pStyle w:val="Tabellen-Text"/>
            </w:pPr>
            <w:r w:rsidRPr="00BD7312">
              <w:t>Hersteller</w:t>
            </w:r>
          </w:p>
        </w:tc>
        <w:sdt>
          <w:sdtPr>
            <w:id w:val="229130156"/>
            <w:placeholder>
              <w:docPart w:val="A393F3A1A5664D028DB9E6F298CDCD56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634EB0C" w14:textId="1A053111" w:rsidR="00B22C4C" w:rsidRPr="00CC54B7" w:rsidRDefault="00212535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F44E239" w14:textId="77777777" w:rsidTr="00B56486">
        <w:tc>
          <w:tcPr>
            <w:tcW w:w="567" w:type="dxa"/>
            <w:vAlign w:val="center"/>
          </w:tcPr>
          <w:p w14:paraId="53F091DC" w14:textId="18AE89A6" w:rsidR="00212535" w:rsidRPr="00CC54B7" w:rsidRDefault="00212535" w:rsidP="00212535">
            <w:pPr>
              <w:pStyle w:val="Tabellen-Text"/>
            </w:pPr>
            <w:r w:rsidRPr="00BD7312">
              <w:t>2</w:t>
            </w:r>
          </w:p>
        </w:tc>
        <w:tc>
          <w:tcPr>
            <w:tcW w:w="4962" w:type="dxa"/>
            <w:vAlign w:val="center"/>
          </w:tcPr>
          <w:p w14:paraId="4F1888E0" w14:textId="7AE35E3F" w:rsidR="00212535" w:rsidRPr="00CC54B7" w:rsidRDefault="00212535" w:rsidP="00212535">
            <w:pPr>
              <w:pStyle w:val="Tabellen-Text"/>
            </w:pPr>
            <w:r w:rsidRPr="00BD7312">
              <w:t>Fahrzeuggattung</w:t>
            </w:r>
          </w:p>
        </w:tc>
        <w:sdt>
          <w:sdtPr>
            <w:id w:val="-1550760426"/>
            <w:placeholder>
              <w:docPart w:val="E460FC75571744DF8942ACCDFF031A1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B47DF0D" w14:textId="085BA4B3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73762E23" w14:textId="77777777" w:rsidTr="00B56486">
        <w:tc>
          <w:tcPr>
            <w:tcW w:w="567" w:type="dxa"/>
            <w:vAlign w:val="center"/>
          </w:tcPr>
          <w:p w14:paraId="60A758C8" w14:textId="7FA398E2" w:rsidR="00212535" w:rsidRPr="00CC54B7" w:rsidRDefault="00212535" w:rsidP="00212535">
            <w:pPr>
              <w:pStyle w:val="Tabellen-Text"/>
            </w:pPr>
            <w:r w:rsidRPr="00BD7312">
              <w:t>3</w:t>
            </w:r>
          </w:p>
        </w:tc>
        <w:tc>
          <w:tcPr>
            <w:tcW w:w="4962" w:type="dxa"/>
            <w:vAlign w:val="center"/>
          </w:tcPr>
          <w:p w14:paraId="0F05D3B7" w14:textId="422D1C00" w:rsidR="00212535" w:rsidRPr="00CC54B7" w:rsidRDefault="00212535" w:rsidP="00212535">
            <w:pPr>
              <w:pStyle w:val="Tabellen-Text"/>
            </w:pPr>
            <w:r w:rsidRPr="00BD7312">
              <w:t>Typenbezeichnung / Fabriknummer</w:t>
            </w:r>
          </w:p>
        </w:tc>
        <w:sdt>
          <w:sdtPr>
            <w:id w:val="-1242408291"/>
            <w:placeholder>
              <w:docPart w:val="A5523F8B41F84A5EA756BB73C4F95D82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D97CBE6" w14:textId="4B7E6DAB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1178B486" w14:textId="77777777" w:rsidTr="00B56486">
        <w:tc>
          <w:tcPr>
            <w:tcW w:w="567" w:type="dxa"/>
            <w:vAlign w:val="center"/>
          </w:tcPr>
          <w:p w14:paraId="00B4CAC2" w14:textId="5797F641" w:rsidR="00212535" w:rsidRPr="00CC54B7" w:rsidRDefault="00212535" w:rsidP="00212535">
            <w:pPr>
              <w:pStyle w:val="Tabellen-Text"/>
            </w:pPr>
            <w:r w:rsidRPr="00BD7312">
              <w:t>4</w:t>
            </w:r>
          </w:p>
        </w:tc>
        <w:tc>
          <w:tcPr>
            <w:tcW w:w="4962" w:type="dxa"/>
            <w:vAlign w:val="center"/>
          </w:tcPr>
          <w:p w14:paraId="32D331D8" w14:textId="7BCEF5AC" w:rsidR="00212535" w:rsidRPr="00CC54B7" w:rsidRDefault="00212535" w:rsidP="00212535">
            <w:pPr>
              <w:pStyle w:val="Tabellen-Text"/>
            </w:pPr>
            <w:r w:rsidRPr="00BD7312">
              <w:t>Baujahr</w:t>
            </w:r>
          </w:p>
        </w:tc>
        <w:sdt>
          <w:sdtPr>
            <w:id w:val="1667058403"/>
            <w:placeholder>
              <w:docPart w:val="54CCA4B580C4444181D4EFC186BD30A3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B2BFC3E" w14:textId="256C4953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C94C5B3" w14:textId="77777777" w:rsidTr="00B56486">
        <w:tc>
          <w:tcPr>
            <w:tcW w:w="567" w:type="dxa"/>
            <w:vAlign w:val="center"/>
          </w:tcPr>
          <w:p w14:paraId="19C2DEFC" w14:textId="4DB3D46D" w:rsidR="00212535" w:rsidRPr="00CC54B7" w:rsidRDefault="00212535" w:rsidP="00212535">
            <w:pPr>
              <w:pStyle w:val="Tabellen-Text"/>
            </w:pPr>
            <w:r w:rsidRPr="00BD7312">
              <w:t>5</w:t>
            </w:r>
          </w:p>
        </w:tc>
        <w:tc>
          <w:tcPr>
            <w:tcW w:w="4962" w:type="dxa"/>
            <w:vAlign w:val="center"/>
          </w:tcPr>
          <w:p w14:paraId="63F12B55" w14:textId="06E926B4" w:rsidR="00212535" w:rsidRPr="00CC54B7" w:rsidRDefault="00212535" w:rsidP="00212535">
            <w:pPr>
              <w:pStyle w:val="Tabellen-Text"/>
            </w:pPr>
            <w:r w:rsidRPr="00BD7312">
              <w:t>Umbaujahr</w:t>
            </w:r>
          </w:p>
        </w:tc>
        <w:sdt>
          <w:sdtPr>
            <w:id w:val="-1662151856"/>
            <w:placeholder>
              <w:docPart w:val="AC359CF6D0FB474BACE0C91586D3D821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6184827" w14:textId="64C3299D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3ED49F8F" w14:textId="77777777" w:rsidTr="00B56486">
        <w:tc>
          <w:tcPr>
            <w:tcW w:w="567" w:type="dxa"/>
            <w:vAlign w:val="center"/>
          </w:tcPr>
          <w:p w14:paraId="068D1B56" w14:textId="397E7758" w:rsidR="00212535" w:rsidRPr="00CC54B7" w:rsidRDefault="00212535" w:rsidP="00212535">
            <w:pPr>
              <w:pStyle w:val="Tabellen-Text"/>
            </w:pPr>
            <w:r w:rsidRPr="00BD7312">
              <w:t>6</w:t>
            </w:r>
          </w:p>
        </w:tc>
        <w:tc>
          <w:tcPr>
            <w:tcW w:w="4962" w:type="dxa"/>
            <w:vAlign w:val="center"/>
          </w:tcPr>
          <w:p w14:paraId="6E5E6D35" w14:textId="43B54E66" w:rsidR="00212535" w:rsidRPr="00CC54B7" w:rsidRDefault="00212535" w:rsidP="00212535">
            <w:pPr>
              <w:pStyle w:val="Tabellen-Text"/>
            </w:pPr>
            <w:r w:rsidRPr="00BD7312">
              <w:t>Aktuelle BAV-Zulassungsnummer (Betriebsbewilligung), Erteilungsdatum</w:t>
            </w:r>
          </w:p>
        </w:tc>
        <w:sdt>
          <w:sdtPr>
            <w:id w:val="-997568823"/>
            <w:placeholder>
              <w:docPart w:val="F07E41FC1DA743AD830DD30E123C73F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7908895" w14:textId="5C4E4C11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616BA07A" w14:textId="77777777" w:rsidTr="00B56486">
        <w:tc>
          <w:tcPr>
            <w:tcW w:w="567" w:type="dxa"/>
            <w:vAlign w:val="center"/>
          </w:tcPr>
          <w:p w14:paraId="3FA81558" w14:textId="1D8D7A52" w:rsidR="00212535" w:rsidRPr="00CC54B7" w:rsidRDefault="00212535" w:rsidP="00212535">
            <w:pPr>
              <w:pStyle w:val="Tabellen-Text"/>
            </w:pPr>
            <w:r w:rsidRPr="00BD7312">
              <w:t>7</w:t>
            </w:r>
          </w:p>
        </w:tc>
        <w:tc>
          <w:tcPr>
            <w:tcW w:w="4962" w:type="dxa"/>
            <w:vAlign w:val="center"/>
          </w:tcPr>
          <w:p w14:paraId="2E47A963" w14:textId="579A5868" w:rsidR="00212535" w:rsidRPr="00CC54B7" w:rsidRDefault="00212535" w:rsidP="00212535">
            <w:pPr>
              <w:pStyle w:val="Tabellen-Text"/>
            </w:pPr>
            <w:r w:rsidRPr="00BD7312">
              <w:t>Fahrdrahtspannung / Stromsystem</w:t>
            </w:r>
          </w:p>
        </w:tc>
        <w:sdt>
          <w:sdtPr>
            <w:id w:val="-2040808848"/>
            <w:placeholder>
              <w:docPart w:val="9A9AE4B2A5B7425E9F733D60A75DCA2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E39FB55" w14:textId="5DA45633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345F5697" w14:textId="77777777" w:rsidTr="00B56486">
        <w:tc>
          <w:tcPr>
            <w:tcW w:w="567" w:type="dxa"/>
            <w:vAlign w:val="center"/>
          </w:tcPr>
          <w:p w14:paraId="7A9BA386" w14:textId="573E6599" w:rsidR="00212535" w:rsidRPr="00CC54B7" w:rsidRDefault="00212535" w:rsidP="00212535">
            <w:pPr>
              <w:pStyle w:val="Tabellen-Text"/>
            </w:pPr>
            <w:r w:rsidRPr="00BD7312">
              <w:t>8</w:t>
            </w:r>
          </w:p>
        </w:tc>
        <w:tc>
          <w:tcPr>
            <w:tcW w:w="4962" w:type="dxa"/>
            <w:vAlign w:val="center"/>
          </w:tcPr>
          <w:p w14:paraId="3FDD3BD9" w14:textId="0FCC73EE" w:rsidR="00212535" w:rsidRPr="00CC54B7" w:rsidRDefault="00212535" w:rsidP="00212535">
            <w:pPr>
              <w:pStyle w:val="Tabellen-Text"/>
            </w:pPr>
            <w:r w:rsidRPr="00BD7312">
              <w:t>Spurweite Schienenradsatz</w:t>
            </w:r>
          </w:p>
        </w:tc>
        <w:sdt>
          <w:sdtPr>
            <w:id w:val="444738451"/>
            <w:placeholder>
              <w:docPart w:val="510D167D96FF42AD9DA25FAB9AFD2B8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54DCA87" w14:textId="047BF31B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F108A16" w14:textId="77777777" w:rsidTr="00B56486">
        <w:tc>
          <w:tcPr>
            <w:tcW w:w="567" w:type="dxa"/>
            <w:vAlign w:val="center"/>
          </w:tcPr>
          <w:p w14:paraId="1F8EB32C" w14:textId="318820AB" w:rsidR="00212535" w:rsidRPr="00CC54B7" w:rsidRDefault="00212535" w:rsidP="00212535">
            <w:pPr>
              <w:pStyle w:val="Tabellen-Text"/>
            </w:pPr>
            <w:r w:rsidRPr="00BD7312">
              <w:t>9</w:t>
            </w:r>
          </w:p>
        </w:tc>
        <w:tc>
          <w:tcPr>
            <w:tcW w:w="4962" w:type="dxa"/>
            <w:vAlign w:val="center"/>
          </w:tcPr>
          <w:p w14:paraId="407C578E" w14:textId="4E5A043B" w:rsidR="00212535" w:rsidRPr="00CC54B7" w:rsidRDefault="00212535" w:rsidP="00212535">
            <w:pPr>
              <w:pStyle w:val="Tabellen-Text"/>
            </w:pPr>
            <w:r w:rsidRPr="00BD7312">
              <w:t>Länge über Kupplung / Gesamtlänge</w:t>
            </w:r>
          </w:p>
        </w:tc>
        <w:sdt>
          <w:sdtPr>
            <w:id w:val="-1864347603"/>
            <w:placeholder>
              <w:docPart w:val="86E3248FFDD24A2C99F76D8E2994C641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D37C1BE" w14:textId="085FACDE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26D1B8C7" w14:textId="77777777" w:rsidTr="00B56486">
        <w:tc>
          <w:tcPr>
            <w:tcW w:w="567" w:type="dxa"/>
            <w:vAlign w:val="center"/>
          </w:tcPr>
          <w:p w14:paraId="0F14507A" w14:textId="6E61298B" w:rsidR="00212535" w:rsidRPr="00CC54B7" w:rsidRDefault="00212535" w:rsidP="00212535">
            <w:pPr>
              <w:pStyle w:val="Tabellen-Text"/>
            </w:pPr>
            <w:r w:rsidRPr="00BD7312">
              <w:t>10</w:t>
            </w:r>
          </w:p>
        </w:tc>
        <w:tc>
          <w:tcPr>
            <w:tcW w:w="4962" w:type="dxa"/>
            <w:vAlign w:val="center"/>
          </w:tcPr>
          <w:p w14:paraId="1960213A" w14:textId="208398BB" w:rsidR="00212535" w:rsidRPr="00CC54B7" w:rsidRDefault="00212535" w:rsidP="00212535">
            <w:pPr>
              <w:pStyle w:val="Tabellen-Text"/>
            </w:pPr>
            <w:r w:rsidRPr="00BD7312">
              <w:t>Breite Kasten/Fahrzeug</w:t>
            </w:r>
          </w:p>
        </w:tc>
        <w:sdt>
          <w:sdtPr>
            <w:id w:val="1501468508"/>
            <w:placeholder>
              <w:docPart w:val="457D372874354A6EA8FA111472E0180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7E77DCC" w14:textId="7CC1B407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6F57A753" w14:textId="77777777" w:rsidTr="00B56486">
        <w:tc>
          <w:tcPr>
            <w:tcW w:w="567" w:type="dxa"/>
            <w:vAlign w:val="center"/>
          </w:tcPr>
          <w:p w14:paraId="61F49B57" w14:textId="738712AD" w:rsidR="00212535" w:rsidRPr="00CC54B7" w:rsidRDefault="00212535" w:rsidP="00212535">
            <w:pPr>
              <w:pStyle w:val="Tabellen-Text"/>
            </w:pPr>
            <w:r w:rsidRPr="00BD7312">
              <w:t>11</w:t>
            </w:r>
          </w:p>
        </w:tc>
        <w:tc>
          <w:tcPr>
            <w:tcW w:w="4962" w:type="dxa"/>
            <w:vAlign w:val="center"/>
          </w:tcPr>
          <w:p w14:paraId="7FF84925" w14:textId="1FE46166" w:rsidR="00212535" w:rsidRPr="00CC54B7" w:rsidRDefault="00212535" w:rsidP="00212535">
            <w:pPr>
              <w:pStyle w:val="Tabellen-Text"/>
            </w:pPr>
            <w:r w:rsidRPr="00BD7312">
              <w:t>Höhe (ab SOK)</w:t>
            </w:r>
          </w:p>
        </w:tc>
        <w:sdt>
          <w:sdtPr>
            <w:id w:val="566226262"/>
            <w:placeholder>
              <w:docPart w:val="D6E3DCE806624CA19876802AD0260BA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31B09E6" w14:textId="2EE4E0B2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8A0C443" w14:textId="77777777" w:rsidTr="00B56486">
        <w:tc>
          <w:tcPr>
            <w:tcW w:w="567" w:type="dxa"/>
            <w:vAlign w:val="center"/>
          </w:tcPr>
          <w:p w14:paraId="070995A5" w14:textId="177944EC" w:rsidR="00212535" w:rsidRPr="00CC54B7" w:rsidRDefault="00212535" w:rsidP="00212535">
            <w:pPr>
              <w:pStyle w:val="Tabellen-Text"/>
            </w:pPr>
            <w:r w:rsidRPr="00BD7312">
              <w:t>15</w:t>
            </w:r>
          </w:p>
        </w:tc>
        <w:tc>
          <w:tcPr>
            <w:tcW w:w="4962" w:type="dxa"/>
            <w:vAlign w:val="center"/>
          </w:tcPr>
          <w:p w14:paraId="15BE9504" w14:textId="2255D46C" w:rsidR="00212535" w:rsidRPr="00CC54B7" w:rsidRDefault="00212535" w:rsidP="00212535">
            <w:pPr>
              <w:pStyle w:val="Tabellen-Text"/>
            </w:pPr>
            <w:r w:rsidRPr="00BD7312">
              <w:t>Fahrzeugumgrenzungsprofil / Lichtraumprofil / Bezugslinie</w:t>
            </w:r>
          </w:p>
        </w:tc>
        <w:sdt>
          <w:sdtPr>
            <w:id w:val="-224298468"/>
            <w:placeholder>
              <w:docPart w:val="6F2EB82B816C40AF8496E1BF93B92F4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B676529" w14:textId="77204DAB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620B0C3" w14:textId="77777777" w:rsidTr="00B56486">
        <w:tc>
          <w:tcPr>
            <w:tcW w:w="567" w:type="dxa"/>
            <w:vAlign w:val="center"/>
          </w:tcPr>
          <w:p w14:paraId="2FDEEE4A" w14:textId="51C30009" w:rsidR="00212535" w:rsidRPr="00CC54B7" w:rsidRDefault="00212535" w:rsidP="00212535">
            <w:pPr>
              <w:pStyle w:val="Tabellen-Text"/>
            </w:pPr>
            <w:r w:rsidRPr="00BD7312">
              <w:t>16</w:t>
            </w:r>
          </w:p>
        </w:tc>
        <w:tc>
          <w:tcPr>
            <w:tcW w:w="4962" w:type="dxa"/>
            <w:vAlign w:val="center"/>
          </w:tcPr>
          <w:p w14:paraId="1668526B" w14:textId="40E53A14" w:rsidR="00212535" w:rsidRPr="00CC54B7" w:rsidRDefault="00212535" w:rsidP="00212535">
            <w:pPr>
              <w:pStyle w:val="Tabellen-Text"/>
            </w:pPr>
            <w:r w:rsidRPr="00BD7312">
              <w:t>Zugelassen für max. massgebende Streckenneigung</w:t>
            </w:r>
          </w:p>
        </w:tc>
        <w:sdt>
          <w:sdtPr>
            <w:id w:val="-2041884905"/>
            <w:placeholder>
              <w:docPart w:val="09AFFF119EE14101A89714A35E90B26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B2E9BED" w14:textId="44B5805D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3DAE9A6A" w14:textId="77777777" w:rsidTr="00B56486">
        <w:tc>
          <w:tcPr>
            <w:tcW w:w="567" w:type="dxa"/>
            <w:vAlign w:val="center"/>
          </w:tcPr>
          <w:p w14:paraId="2EA0F688" w14:textId="34F1DED1" w:rsidR="00212535" w:rsidRPr="00CC54B7" w:rsidRDefault="00212535" w:rsidP="00212535">
            <w:pPr>
              <w:pStyle w:val="Tabellen-Text"/>
            </w:pPr>
            <w:r w:rsidRPr="00BD7312">
              <w:t>21</w:t>
            </w:r>
          </w:p>
        </w:tc>
        <w:tc>
          <w:tcPr>
            <w:tcW w:w="4962" w:type="dxa"/>
            <w:vAlign w:val="center"/>
          </w:tcPr>
          <w:p w14:paraId="701E835D" w14:textId="3DFDD1B1" w:rsidR="00212535" w:rsidRPr="00CC54B7" w:rsidRDefault="00212535" w:rsidP="00212535">
            <w:pPr>
              <w:pStyle w:val="Tabellen-Text"/>
            </w:pPr>
            <w:r w:rsidRPr="00BD7312">
              <w:t>Radsatzanordnung / Anzahl Achsen</w:t>
            </w:r>
          </w:p>
        </w:tc>
        <w:sdt>
          <w:sdtPr>
            <w:id w:val="1948273691"/>
            <w:placeholder>
              <w:docPart w:val="893C8D0EBA964AFBB0A371271767342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DA27D52" w14:textId="068A398F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D58D709" w14:textId="77777777" w:rsidTr="00B56486">
        <w:tc>
          <w:tcPr>
            <w:tcW w:w="567" w:type="dxa"/>
            <w:vAlign w:val="center"/>
          </w:tcPr>
          <w:p w14:paraId="76A790FA" w14:textId="4D623E01" w:rsidR="00212535" w:rsidRPr="00CC54B7" w:rsidRDefault="00212535" w:rsidP="00212535">
            <w:pPr>
              <w:pStyle w:val="Tabellen-Text"/>
            </w:pPr>
            <w:r w:rsidRPr="00BD7312">
              <w:t>22</w:t>
            </w:r>
          </w:p>
        </w:tc>
        <w:tc>
          <w:tcPr>
            <w:tcW w:w="4962" w:type="dxa"/>
            <w:vAlign w:val="center"/>
          </w:tcPr>
          <w:p w14:paraId="1571C29B" w14:textId="4CF189E0" w:rsidR="00212535" w:rsidRPr="00CC54B7" w:rsidRDefault="00212535" w:rsidP="00212535">
            <w:pPr>
              <w:pStyle w:val="Tabellen-Text"/>
            </w:pPr>
            <w:r w:rsidRPr="00BD7312">
              <w:t>Schienenradprofil / Radsatztyp</w:t>
            </w:r>
          </w:p>
        </w:tc>
        <w:sdt>
          <w:sdtPr>
            <w:id w:val="892848663"/>
            <w:placeholder>
              <w:docPart w:val="7BFE97C46EEC4D23996001AC14E95E58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8436A7B" w14:textId="188B8ADE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18F1F28F" w14:textId="77777777" w:rsidTr="00B56486">
        <w:tc>
          <w:tcPr>
            <w:tcW w:w="567" w:type="dxa"/>
            <w:vAlign w:val="center"/>
          </w:tcPr>
          <w:p w14:paraId="05FA0EB9" w14:textId="69432439" w:rsidR="00212535" w:rsidRPr="00CC54B7" w:rsidRDefault="00212535" w:rsidP="00212535">
            <w:pPr>
              <w:pStyle w:val="Tabellen-Text"/>
            </w:pPr>
            <w:r w:rsidRPr="00BD7312">
              <w:t>23</w:t>
            </w:r>
          </w:p>
        </w:tc>
        <w:tc>
          <w:tcPr>
            <w:tcW w:w="4962" w:type="dxa"/>
            <w:vAlign w:val="center"/>
          </w:tcPr>
          <w:p w14:paraId="6513806F" w14:textId="4FD19458" w:rsidR="00212535" w:rsidRPr="00CC54B7" w:rsidRDefault="00212535" w:rsidP="00212535">
            <w:pPr>
              <w:pStyle w:val="Tabellen-Text"/>
            </w:pPr>
            <w:r w:rsidRPr="00BD7312">
              <w:t>Radrückenabstand</w:t>
            </w:r>
          </w:p>
        </w:tc>
        <w:sdt>
          <w:sdtPr>
            <w:id w:val="-1737998869"/>
            <w:placeholder>
              <w:docPart w:val="BB957EC7A8574DC78DFA24D6604C63D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8330920" w14:textId="5E0E15C4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24015DE" w14:textId="77777777" w:rsidTr="00B56486">
        <w:tc>
          <w:tcPr>
            <w:tcW w:w="567" w:type="dxa"/>
            <w:vAlign w:val="center"/>
          </w:tcPr>
          <w:p w14:paraId="516576B3" w14:textId="3634D48D" w:rsidR="00212535" w:rsidRPr="00CC54B7" w:rsidRDefault="00212535" w:rsidP="00212535">
            <w:pPr>
              <w:pStyle w:val="Tabellen-Text"/>
            </w:pPr>
            <w:r w:rsidRPr="00BD7312">
              <w:t>24</w:t>
            </w:r>
          </w:p>
        </w:tc>
        <w:tc>
          <w:tcPr>
            <w:tcW w:w="4962" w:type="dxa"/>
            <w:vAlign w:val="center"/>
          </w:tcPr>
          <w:p w14:paraId="3C87A312" w14:textId="23CB043C" w:rsidR="00212535" w:rsidRPr="00CC54B7" w:rsidRDefault="00212535" w:rsidP="00212535">
            <w:pPr>
              <w:pStyle w:val="Tabellen-Text"/>
            </w:pPr>
            <w:r w:rsidRPr="00BD7312">
              <w:t>Raddurchmesser TDG neu / abgenutzt</w:t>
            </w:r>
          </w:p>
        </w:tc>
        <w:sdt>
          <w:sdtPr>
            <w:id w:val="1456593510"/>
            <w:placeholder>
              <w:docPart w:val="54D47100F949452595F0EF3544687CE2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A87AE8C" w14:textId="76B219A0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7AA10E47" w14:textId="77777777" w:rsidTr="00B56486">
        <w:tc>
          <w:tcPr>
            <w:tcW w:w="567" w:type="dxa"/>
            <w:vAlign w:val="center"/>
          </w:tcPr>
          <w:p w14:paraId="11DDC1FC" w14:textId="3E6E3190" w:rsidR="00212535" w:rsidRPr="00CC54B7" w:rsidRDefault="00212535" w:rsidP="00212535">
            <w:pPr>
              <w:pStyle w:val="Tabellen-Text"/>
            </w:pPr>
            <w:r w:rsidRPr="00BD7312">
              <w:t>25</w:t>
            </w:r>
          </w:p>
        </w:tc>
        <w:tc>
          <w:tcPr>
            <w:tcW w:w="4962" w:type="dxa"/>
            <w:vAlign w:val="center"/>
          </w:tcPr>
          <w:p w14:paraId="0367A81B" w14:textId="24702AE5" w:rsidR="00212535" w:rsidRPr="00CC54B7" w:rsidRDefault="00212535" w:rsidP="00212535">
            <w:pPr>
              <w:pStyle w:val="Tabellen-Text"/>
            </w:pPr>
            <w:r w:rsidRPr="00BD7312">
              <w:t>Raddurchmesser LDG neu / abgenutzt</w:t>
            </w:r>
          </w:p>
        </w:tc>
        <w:sdt>
          <w:sdtPr>
            <w:id w:val="662133859"/>
            <w:placeholder>
              <w:docPart w:val="1DA0365D5DFC4472A8B3049B9BB28F2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AA8D931" w14:textId="4D5722D5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1BE3B351" w14:textId="77777777" w:rsidTr="00B56486">
        <w:tc>
          <w:tcPr>
            <w:tcW w:w="567" w:type="dxa"/>
            <w:vAlign w:val="center"/>
          </w:tcPr>
          <w:p w14:paraId="320C863A" w14:textId="7E2A54E6" w:rsidR="00212535" w:rsidRPr="00CC54B7" w:rsidRDefault="00212535" w:rsidP="00212535">
            <w:pPr>
              <w:pStyle w:val="Tabellen-Text"/>
            </w:pPr>
            <w:r w:rsidRPr="00BD7312">
              <w:t>26</w:t>
            </w:r>
          </w:p>
        </w:tc>
        <w:tc>
          <w:tcPr>
            <w:tcW w:w="4962" w:type="dxa"/>
            <w:vAlign w:val="center"/>
          </w:tcPr>
          <w:p w14:paraId="2586334B" w14:textId="39080739" w:rsidR="00212535" w:rsidRPr="00CC54B7" w:rsidRDefault="00212535" w:rsidP="00212535">
            <w:pPr>
              <w:pStyle w:val="Tabellen-Text"/>
            </w:pPr>
            <w:r w:rsidRPr="00BD7312">
              <w:t>Teilkreisdurchmesser Zahnrad</w:t>
            </w:r>
          </w:p>
        </w:tc>
        <w:sdt>
          <w:sdtPr>
            <w:id w:val="1069164396"/>
            <w:placeholder>
              <w:docPart w:val="C7A9A0D90222485BA429399F7C29173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86A9505" w14:textId="5396DE3A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6A3822B9" w14:textId="77777777" w:rsidTr="00B56486">
        <w:tc>
          <w:tcPr>
            <w:tcW w:w="567" w:type="dxa"/>
            <w:vAlign w:val="center"/>
          </w:tcPr>
          <w:p w14:paraId="64C6D7B1" w14:textId="0409DF5E" w:rsidR="00212535" w:rsidRPr="00CC54B7" w:rsidRDefault="00212535" w:rsidP="00212535">
            <w:pPr>
              <w:pStyle w:val="Tabellen-Text"/>
            </w:pPr>
            <w:r w:rsidRPr="00BD7312">
              <w:t>27</w:t>
            </w:r>
          </w:p>
        </w:tc>
        <w:tc>
          <w:tcPr>
            <w:tcW w:w="4962" w:type="dxa"/>
            <w:vAlign w:val="center"/>
          </w:tcPr>
          <w:p w14:paraId="3B4D85B5" w14:textId="09CABB78" w:rsidR="00212535" w:rsidRPr="00CC54B7" w:rsidRDefault="00212535" w:rsidP="00212535">
            <w:pPr>
              <w:pStyle w:val="Tabellen-Text"/>
            </w:pPr>
            <w:r w:rsidRPr="00BD7312">
              <w:t>Breite Zahnrad</w:t>
            </w:r>
          </w:p>
        </w:tc>
        <w:sdt>
          <w:sdtPr>
            <w:id w:val="1463774437"/>
            <w:placeholder>
              <w:docPart w:val="C920DDEC766A4E0FA9377EBBBAAA7F50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80F3384" w14:textId="76F11D10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DAC744A" w14:textId="77777777" w:rsidTr="00B56486">
        <w:tc>
          <w:tcPr>
            <w:tcW w:w="567" w:type="dxa"/>
            <w:vAlign w:val="center"/>
          </w:tcPr>
          <w:p w14:paraId="5E93248A" w14:textId="4186A56A" w:rsidR="00212535" w:rsidRPr="00CC54B7" w:rsidRDefault="00212535" w:rsidP="00212535">
            <w:pPr>
              <w:pStyle w:val="Tabellen-Text"/>
            </w:pPr>
            <w:r w:rsidRPr="00BD7312">
              <w:t>28</w:t>
            </w:r>
          </w:p>
        </w:tc>
        <w:tc>
          <w:tcPr>
            <w:tcW w:w="4962" w:type="dxa"/>
            <w:vAlign w:val="center"/>
          </w:tcPr>
          <w:p w14:paraId="4DEDA184" w14:textId="65849D89" w:rsidR="00212535" w:rsidRPr="00CC54B7" w:rsidRDefault="00212535" w:rsidP="00212535">
            <w:pPr>
              <w:pStyle w:val="Tabellen-Text"/>
            </w:pPr>
            <w:r w:rsidRPr="00BD7312">
              <w:t>Kompatibel zu Zahnstangensystem</w:t>
            </w:r>
          </w:p>
        </w:tc>
        <w:sdt>
          <w:sdtPr>
            <w:id w:val="309219160"/>
            <w:placeholder>
              <w:docPart w:val="34F1EB113B4F47CD996AAE3B82C9AAF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05A278F" w14:textId="187B71A8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4CBB7070" w14:textId="77777777" w:rsidTr="00B56486">
        <w:tc>
          <w:tcPr>
            <w:tcW w:w="567" w:type="dxa"/>
            <w:vAlign w:val="center"/>
          </w:tcPr>
          <w:p w14:paraId="5F1E1EFD" w14:textId="2B9C7C4B" w:rsidR="00212535" w:rsidRPr="00CC54B7" w:rsidRDefault="00212535" w:rsidP="00212535">
            <w:pPr>
              <w:pStyle w:val="Tabellen-Text"/>
            </w:pPr>
            <w:r w:rsidRPr="00BD7312">
              <w:t>29</w:t>
            </w:r>
          </w:p>
        </w:tc>
        <w:tc>
          <w:tcPr>
            <w:tcW w:w="4962" w:type="dxa"/>
            <w:vAlign w:val="center"/>
          </w:tcPr>
          <w:p w14:paraId="2197CC25" w14:textId="2D5915D3" w:rsidR="00212535" w:rsidRPr="00CC54B7" w:rsidRDefault="00212535" w:rsidP="00212535">
            <w:pPr>
              <w:pStyle w:val="Tabellen-Text"/>
            </w:pPr>
            <w:r w:rsidRPr="00BD7312">
              <w:t>Achsabstand TDG</w:t>
            </w:r>
          </w:p>
        </w:tc>
        <w:sdt>
          <w:sdtPr>
            <w:id w:val="-60949350"/>
            <w:placeholder>
              <w:docPart w:val="3D88BE315C4B450E9A498E13A69E24D2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77F610F" w14:textId="080A6076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484DD5A4" w14:textId="77777777" w:rsidTr="00B56486">
        <w:tc>
          <w:tcPr>
            <w:tcW w:w="567" w:type="dxa"/>
            <w:vAlign w:val="center"/>
          </w:tcPr>
          <w:p w14:paraId="0C8322E5" w14:textId="4DA70B8E" w:rsidR="00212535" w:rsidRPr="00CC54B7" w:rsidRDefault="00212535" w:rsidP="00212535">
            <w:pPr>
              <w:pStyle w:val="Tabellen-Text"/>
            </w:pPr>
            <w:r w:rsidRPr="00BD7312">
              <w:t>30</w:t>
            </w:r>
          </w:p>
        </w:tc>
        <w:tc>
          <w:tcPr>
            <w:tcW w:w="4962" w:type="dxa"/>
            <w:vAlign w:val="center"/>
          </w:tcPr>
          <w:p w14:paraId="1DDE65DD" w14:textId="1C732081" w:rsidR="00212535" w:rsidRPr="00CC54B7" w:rsidRDefault="00212535" w:rsidP="00212535">
            <w:pPr>
              <w:pStyle w:val="Tabellen-Text"/>
            </w:pPr>
            <w:r w:rsidRPr="00BD7312">
              <w:t>Achsabstand LDG</w:t>
            </w:r>
          </w:p>
        </w:tc>
        <w:sdt>
          <w:sdtPr>
            <w:id w:val="2077542819"/>
            <w:placeholder>
              <w:docPart w:val="BEC76EC0C033448E835938A8B4452E33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7F68B60" w14:textId="63CB619E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E0283F7" w14:textId="77777777" w:rsidTr="00B56486">
        <w:tc>
          <w:tcPr>
            <w:tcW w:w="567" w:type="dxa"/>
            <w:vAlign w:val="center"/>
          </w:tcPr>
          <w:p w14:paraId="616095F9" w14:textId="07B2A725" w:rsidR="00212535" w:rsidRPr="00CC54B7" w:rsidRDefault="00212535" w:rsidP="00212535">
            <w:pPr>
              <w:pStyle w:val="Tabellen-Text"/>
            </w:pPr>
            <w:r w:rsidRPr="00BD7312">
              <w:t>31</w:t>
            </w:r>
          </w:p>
        </w:tc>
        <w:tc>
          <w:tcPr>
            <w:tcW w:w="4962" w:type="dxa"/>
            <w:vAlign w:val="center"/>
          </w:tcPr>
          <w:p w14:paraId="5166666B" w14:textId="6BC2E558" w:rsidR="00212535" w:rsidRPr="00CC54B7" w:rsidRDefault="00212535" w:rsidP="00212535">
            <w:pPr>
              <w:pStyle w:val="Tabellen-Text"/>
            </w:pPr>
            <w:r w:rsidRPr="00BD7312">
              <w:t>Max. Ausdrehwinkel DG</w:t>
            </w:r>
          </w:p>
        </w:tc>
        <w:sdt>
          <w:sdtPr>
            <w:id w:val="128065962"/>
            <w:placeholder>
              <w:docPart w:val="D4910EDD2CE24CB8B2660286E9C3285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0740577" w14:textId="5B10E75B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7FDF1C9F" w14:textId="77777777" w:rsidTr="00B56486">
        <w:tc>
          <w:tcPr>
            <w:tcW w:w="567" w:type="dxa"/>
            <w:vAlign w:val="center"/>
          </w:tcPr>
          <w:p w14:paraId="75D1DA94" w14:textId="2EE555EF" w:rsidR="00212535" w:rsidRPr="00CC54B7" w:rsidRDefault="00212535" w:rsidP="00212535">
            <w:pPr>
              <w:pStyle w:val="Tabellen-Text"/>
            </w:pPr>
            <w:r w:rsidRPr="00BD7312">
              <w:t>32</w:t>
            </w:r>
          </w:p>
        </w:tc>
        <w:tc>
          <w:tcPr>
            <w:tcW w:w="4962" w:type="dxa"/>
            <w:vAlign w:val="center"/>
          </w:tcPr>
          <w:p w14:paraId="0EBB54CF" w14:textId="2F1E7A22" w:rsidR="00212535" w:rsidRPr="00CC54B7" w:rsidRDefault="00212535" w:rsidP="00212535">
            <w:pPr>
              <w:pStyle w:val="Tabellen-Text"/>
            </w:pPr>
            <w:r w:rsidRPr="00BD7312">
              <w:t>Kleinster befahrbarer horizontaler Radius (im Zugsverband, Strecke, brutto)</w:t>
            </w:r>
          </w:p>
        </w:tc>
        <w:sdt>
          <w:sdtPr>
            <w:id w:val="-701859945"/>
            <w:placeholder>
              <w:docPart w:val="2101805A0F194AFCB2A1D75281F3117F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3B1322F" w14:textId="18C02D78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C717C70" w14:textId="77777777" w:rsidTr="00B56486">
        <w:tc>
          <w:tcPr>
            <w:tcW w:w="567" w:type="dxa"/>
            <w:vAlign w:val="center"/>
          </w:tcPr>
          <w:p w14:paraId="31F00028" w14:textId="3F4028B1" w:rsidR="00212535" w:rsidRPr="00CC54B7" w:rsidRDefault="00212535" w:rsidP="00212535">
            <w:pPr>
              <w:pStyle w:val="Tabellen-Text"/>
            </w:pPr>
            <w:r w:rsidRPr="00BD7312">
              <w:t>33</w:t>
            </w:r>
          </w:p>
        </w:tc>
        <w:tc>
          <w:tcPr>
            <w:tcW w:w="4962" w:type="dxa"/>
            <w:vAlign w:val="center"/>
          </w:tcPr>
          <w:p w14:paraId="5F42BFB8" w14:textId="1B65ECF0" w:rsidR="00212535" w:rsidRPr="00CC54B7" w:rsidRDefault="00212535" w:rsidP="00212535">
            <w:pPr>
              <w:pStyle w:val="Tabellen-Text"/>
            </w:pPr>
            <w:r w:rsidRPr="00BD7312">
              <w:t xml:space="preserve">Kleinster befahrbarer horizontaler Radius (Fahrzeug </w:t>
            </w:r>
            <w:proofErr w:type="gramStart"/>
            <w:r w:rsidRPr="00BD7312">
              <w:t>alleine</w:t>
            </w:r>
            <w:proofErr w:type="gramEnd"/>
            <w:r w:rsidRPr="00BD7312">
              <w:t>, Strecke, brutto)</w:t>
            </w:r>
          </w:p>
        </w:tc>
        <w:sdt>
          <w:sdtPr>
            <w:id w:val="-276186054"/>
            <w:placeholder>
              <w:docPart w:val="3B40E9459CD34679BA2FFC4512FAD2E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EC1D0BC" w14:textId="39B601C2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14574965" w14:textId="77777777" w:rsidTr="00B56486">
        <w:tc>
          <w:tcPr>
            <w:tcW w:w="567" w:type="dxa"/>
            <w:vAlign w:val="center"/>
          </w:tcPr>
          <w:p w14:paraId="38DD2673" w14:textId="303F7679" w:rsidR="00212535" w:rsidRPr="00CC54B7" w:rsidRDefault="00212535" w:rsidP="00212535">
            <w:pPr>
              <w:pStyle w:val="Tabellen-Text"/>
            </w:pPr>
            <w:r w:rsidRPr="00BD7312">
              <w:t>34</w:t>
            </w:r>
          </w:p>
        </w:tc>
        <w:tc>
          <w:tcPr>
            <w:tcW w:w="4962" w:type="dxa"/>
            <w:vAlign w:val="center"/>
          </w:tcPr>
          <w:p w14:paraId="0DB0DE25" w14:textId="77777777" w:rsidR="00212535" w:rsidRPr="00B22C4C" w:rsidRDefault="00212535" w:rsidP="00212535">
            <w:pPr>
              <w:rPr>
                <w:sz w:val="18"/>
                <w:szCs w:val="18"/>
              </w:rPr>
            </w:pPr>
            <w:r w:rsidRPr="00B22C4C">
              <w:rPr>
                <w:sz w:val="18"/>
                <w:szCs w:val="18"/>
              </w:rPr>
              <w:t>Kleinster befahrbarer horizontaler Radius</w:t>
            </w:r>
          </w:p>
          <w:p w14:paraId="1718D648" w14:textId="5546F148" w:rsidR="00212535" w:rsidRPr="00CC54B7" w:rsidRDefault="00212535" w:rsidP="00212535">
            <w:pPr>
              <w:pStyle w:val="Tabellen-Text"/>
            </w:pPr>
            <w:r w:rsidRPr="00B22C4C">
              <w:t>(Depot, tara)</w:t>
            </w:r>
          </w:p>
        </w:tc>
        <w:sdt>
          <w:sdtPr>
            <w:id w:val="-503516934"/>
            <w:placeholder>
              <w:docPart w:val="C281BF23179D4E9EAE80F79B42E442F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EE14D17" w14:textId="09C33AAA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740BC13" w14:textId="77777777" w:rsidTr="00B56486">
        <w:tc>
          <w:tcPr>
            <w:tcW w:w="567" w:type="dxa"/>
            <w:vAlign w:val="center"/>
          </w:tcPr>
          <w:p w14:paraId="3ADCE721" w14:textId="1DA327B5" w:rsidR="00212535" w:rsidRPr="00CC54B7" w:rsidRDefault="00212535" w:rsidP="00212535">
            <w:pPr>
              <w:pStyle w:val="Tabellen-Text"/>
            </w:pPr>
            <w:r w:rsidRPr="00BD7312">
              <w:t>35</w:t>
            </w:r>
          </w:p>
        </w:tc>
        <w:tc>
          <w:tcPr>
            <w:tcW w:w="4962" w:type="dxa"/>
            <w:vAlign w:val="center"/>
          </w:tcPr>
          <w:p w14:paraId="479BA8D1" w14:textId="17370859" w:rsidR="00212535" w:rsidRPr="00CC54B7" w:rsidRDefault="00212535" w:rsidP="00212535">
            <w:pPr>
              <w:pStyle w:val="Tabellen-Text"/>
            </w:pPr>
            <w:r w:rsidRPr="00BD7312">
              <w:t>Kleinste Befahrbare S-Kurve</w:t>
            </w:r>
          </w:p>
        </w:tc>
        <w:sdt>
          <w:sdtPr>
            <w:id w:val="352766193"/>
            <w:placeholder>
              <w:docPart w:val="2634D3A9B2B04B02A183CD91C305F38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9A843E0" w14:textId="0E904FD7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44251A1" w14:textId="77777777" w:rsidTr="00B56486">
        <w:tc>
          <w:tcPr>
            <w:tcW w:w="567" w:type="dxa"/>
            <w:vAlign w:val="center"/>
          </w:tcPr>
          <w:p w14:paraId="0532027F" w14:textId="3547FDA6" w:rsidR="00212535" w:rsidRPr="00CC54B7" w:rsidRDefault="00212535" w:rsidP="00212535">
            <w:pPr>
              <w:pStyle w:val="Tabellen-Text"/>
            </w:pPr>
            <w:r w:rsidRPr="00BD7312">
              <w:t>36</w:t>
            </w:r>
          </w:p>
        </w:tc>
        <w:tc>
          <w:tcPr>
            <w:tcW w:w="4962" w:type="dxa"/>
            <w:vAlign w:val="center"/>
          </w:tcPr>
          <w:p w14:paraId="6A967755" w14:textId="25DA8F71" w:rsidR="00212535" w:rsidRPr="00CC54B7" w:rsidRDefault="00212535" w:rsidP="00212535">
            <w:pPr>
              <w:pStyle w:val="Tabellen-Text"/>
            </w:pPr>
            <w:r w:rsidRPr="00BD7312">
              <w:t>Kleinster befahrbarer vertikaler Radius (Kuppe / Wanne)</w:t>
            </w:r>
          </w:p>
        </w:tc>
        <w:sdt>
          <w:sdtPr>
            <w:id w:val="1315527680"/>
            <w:placeholder>
              <w:docPart w:val="FDC034FB5C3C4EE2A4187A4A49D0A76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96CF6BC" w14:textId="58611AA2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68BEA28A" w14:textId="77777777" w:rsidTr="00B56486">
        <w:tc>
          <w:tcPr>
            <w:tcW w:w="567" w:type="dxa"/>
            <w:vAlign w:val="center"/>
          </w:tcPr>
          <w:p w14:paraId="19825822" w14:textId="4CBD9620" w:rsidR="00212535" w:rsidRPr="00CC54B7" w:rsidRDefault="00212535" w:rsidP="00212535">
            <w:pPr>
              <w:pStyle w:val="Tabellen-Text"/>
            </w:pPr>
            <w:r w:rsidRPr="00BD7312">
              <w:t>37</w:t>
            </w:r>
          </w:p>
        </w:tc>
        <w:tc>
          <w:tcPr>
            <w:tcW w:w="4962" w:type="dxa"/>
            <w:vAlign w:val="center"/>
          </w:tcPr>
          <w:p w14:paraId="387BDAFB" w14:textId="20352CAF" w:rsidR="00212535" w:rsidRPr="00CC54B7" w:rsidRDefault="00212535" w:rsidP="00212535">
            <w:pPr>
              <w:pStyle w:val="Tabellen-Text"/>
            </w:pPr>
            <w:r w:rsidRPr="00BD7312">
              <w:t>Typ/System Kupplung / Zug- und Stossvorrichtung</w:t>
            </w:r>
          </w:p>
        </w:tc>
        <w:sdt>
          <w:sdtPr>
            <w:id w:val="-681501553"/>
            <w:placeholder>
              <w:docPart w:val="BDB91C1B7B5B4CA193E2CC9E99425076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28CA5BB" w14:textId="7C008D86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D7FB5BD" w14:textId="77777777" w:rsidTr="00B56486">
        <w:tc>
          <w:tcPr>
            <w:tcW w:w="567" w:type="dxa"/>
            <w:vAlign w:val="center"/>
          </w:tcPr>
          <w:p w14:paraId="3AA933FB" w14:textId="32FFEDFF" w:rsidR="00212535" w:rsidRPr="00CC54B7" w:rsidRDefault="00212535" w:rsidP="00212535">
            <w:pPr>
              <w:pStyle w:val="Tabellen-Text"/>
            </w:pPr>
            <w:r w:rsidRPr="00BD7312">
              <w:t>38</w:t>
            </w:r>
          </w:p>
        </w:tc>
        <w:tc>
          <w:tcPr>
            <w:tcW w:w="4962" w:type="dxa"/>
            <w:vAlign w:val="center"/>
          </w:tcPr>
          <w:p w14:paraId="083BFB2E" w14:textId="1F5A20DC" w:rsidR="00212535" w:rsidRPr="00CC54B7" w:rsidRDefault="00212535" w:rsidP="00212535">
            <w:pPr>
              <w:pStyle w:val="Tabellen-Text"/>
            </w:pPr>
            <w:r w:rsidRPr="00BD7312">
              <w:t>Höhe der Kupplung (über SOK)</w:t>
            </w:r>
          </w:p>
        </w:tc>
        <w:sdt>
          <w:sdtPr>
            <w:id w:val="-534975573"/>
            <w:placeholder>
              <w:docPart w:val="C1D5941DB76642E08D484025966F0CE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01FC2C5" w14:textId="386E8645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7F572B77" w14:textId="77777777" w:rsidTr="00B56486">
        <w:tc>
          <w:tcPr>
            <w:tcW w:w="567" w:type="dxa"/>
            <w:vAlign w:val="center"/>
          </w:tcPr>
          <w:p w14:paraId="68EC9BF8" w14:textId="5FAB6DDD" w:rsidR="00212535" w:rsidRPr="00CC54B7" w:rsidRDefault="00212535" w:rsidP="00212535">
            <w:pPr>
              <w:pStyle w:val="Tabellen-Text"/>
            </w:pPr>
            <w:r w:rsidRPr="00BD7312">
              <w:t>39</w:t>
            </w:r>
          </w:p>
        </w:tc>
        <w:tc>
          <w:tcPr>
            <w:tcW w:w="4962" w:type="dxa"/>
            <w:vAlign w:val="center"/>
          </w:tcPr>
          <w:p w14:paraId="582859D3" w14:textId="4EA29E3C" w:rsidR="00212535" w:rsidRPr="00CC54B7" w:rsidRDefault="00212535" w:rsidP="00212535">
            <w:pPr>
              <w:pStyle w:val="Tabellen-Text"/>
            </w:pPr>
            <w:r w:rsidRPr="00BD7312">
              <w:t>Länge Kupplung (ab Drehpunkt)</w:t>
            </w:r>
          </w:p>
        </w:tc>
        <w:sdt>
          <w:sdtPr>
            <w:id w:val="-736858485"/>
            <w:placeholder>
              <w:docPart w:val="A3303CEF0BA343B8A9AC87F73411BF33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F0AE09A" w14:textId="0BA4DD89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0F27D786" w14:textId="77777777" w:rsidTr="00B56486">
        <w:tc>
          <w:tcPr>
            <w:tcW w:w="567" w:type="dxa"/>
            <w:vAlign w:val="center"/>
          </w:tcPr>
          <w:p w14:paraId="50C55FF2" w14:textId="4F9D53AA" w:rsidR="00212535" w:rsidRPr="00CC54B7" w:rsidRDefault="00212535" w:rsidP="00212535">
            <w:pPr>
              <w:pStyle w:val="Tabellen-Text"/>
            </w:pPr>
            <w:r w:rsidRPr="00BD7312">
              <w:t>40</w:t>
            </w:r>
          </w:p>
        </w:tc>
        <w:tc>
          <w:tcPr>
            <w:tcW w:w="4962" w:type="dxa"/>
            <w:vAlign w:val="center"/>
          </w:tcPr>
          <w:p w14:paraId="3EFEA0AE" w14:textId="619F81DD" w:rsidR="00212535" w:rsidRPr="00CC54B7" w:rsidRDefault="00212535" w:rsidP="00212535">
            <w:pPr>
              <w:pStyle w:val="Tabellen-Text"/>
            </w:pPr>
            <w:r w:rsidRPr="00BD7312">
              <w:t>Max. Auslenkung der Kupplung</w:t>
            </w:r>
          </w:p>
        </w:tc>
        <w:sdt>
          <w:sdtPr>
            <w:id w:val="1705290035"/>
            <w:placeholder>
              <w:docPart w:val="61C9DA98BB8C405994C69D5B2783063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966FDEA" w14:textId="3C21A659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6E149E70" w14:textId="77777777" w:rsidTr="00B56486">
        <w:tc>
          <w:tcPr>
            <w:tcW w:w="567" w:type="dxa"/>
            <w:vAlign w:val="center"/>
          </w:tcPr>
          <w:p w14:paraId="0A7DCAF1" w14:textId="3F45E4B6" w:rsidR="00212535" w:rsidRPr="00CC54B7" w:rsidRDefault="00212535" w:rsidP="00212535">
            <w:pPr>
              <w:pStyle w:val="Tabellen-Text"/>
            </w:pPr>
            <w:r w:rsidRPr="00BD7312">
              <w:t>41</w:t>
            </w:r>
          </w:p>
        </w:tc>
        <w:tc>
          <w:tcPr>
            <w:tcW w:w="4962" w:type="dxa"/>
            <w:vAlign w:val="center"/>
          </w:tcPr>
          <w:p w14:paraId="16DF3F51" w14:textId="7763E365" w:rsidR="00212535" w:rsidRPr="00CC54B7" w:rsidRDefault="00212535" w:rsidP="00212535">
            <w:pPr>
              <w:pStyle w:val="Tabellen-Text"/>
            </w:pPr>
            <w:r w:rsidRPr="00BD7312">
              <w:t xml:space="preserve">Rangier-, Zug-, Abschleppkupplung (2-Wege-Fahrzeuge/Anhänger) </w:t>
            </w:r>
            <w:r w:rsidRPr="00BD7312">
              <w:rPr>
                <w:rFonts w:ascii="Wingdings" w:eastAsia="Wingdings" w:hAnsi="Wingdings" w:cs="Wingdings"/>
              </w:rPr>
              <w:t>à</w:t>
            </w:r>
            <w:r w:rsidRPr="00BD7312">
              <w:t xml:space="preserve"> Kupplungssystem</w:t>
            </w:r>
          </w:p>
        </w:tc>
        <w:sdt>
          <w:sdtPr>
            <w:id w:val="1605538124"/>
            <w:placeholder>
              <w:docPart w:val="DC4DFB4CDA154CBDB7BE7158509FEEE8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D8CD002" w14:textId="413D85C0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DC2650F" w14:textId="77777777" w:rsidTr="00B56486">
        <w:tc>
          <w:tcPr>
            <w:tcW w:w="567" w:type="dxa"/>
            <w:vAlign w:val="center"/>
          </w:tcPr>
          <w:p w14:paraId="3102CD43" w14:textId="4E178C42" w:rsidR="00212535" w:rsidRPr="00CC54B7" w:rsidRDefault="00212535" w:rsidP="00212535">
            <w:pPr>
              <w:pStyle w:val="Tabellen-Text"/>
            </w:pPr>
            <w:r w:rsidRPr="00BD7312">
              <w:t>42</w:t>
            </w:r>
          </w:p>
        </w:tc>
        <w:tc>
          <w:tcPr>
            <w:tcW w:w="4962" w:type="dxa"/>
            <w:vAlign w:val="center"/>
          </w:tcPr>
          <w:p w14:paraId="53894D5E" w14:textId="786C8F79" w:rsidR="00212535" w:rsidRPr="00CC54B7" w:rsidRDefault="00212535" w:rsidP="00212535">
            <w:pPr>
              <w:pStyle w:val="Tabellen-Text"/>
            </w:pPr>
            <w:r w:rsidRPr="00BD7312">
              <w:t>Pneumatische Anschlüsse an Wagenübergang</w:t>
            </w:r>
          </w:p>
        </w:tc>
        <w:sdt>
          <w:sdtPr>
            <w:id w:val="-411617787"/>
            <w:placeholder>
              <w:docPart w:val="B3C80914B83645AC9692D3F4D52357B9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569FAAB" w14:textId="54BED068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77616F9A" w14:textId="77777777" w:rsidTr="00B56486">
        <w:tc>
          <w:tcPr>
            <w:tcW w:w="567" w:type="dxa"/>
            <w:vAlign w:val="center"/>
          </w:tcPr>
          <w:p w14:paraId="0EBE2127" w14:textId="77C90A71" w:rsidR="00212535" w:rsidRPr="00CC54B7" w:rsidRDefault="00212535" w:rsidP="00212535">
            <w:pPr>
              <w:pStyle w:val="Tabellen-Text"/>
            </w:pPr>
            <w:r w:rsidRPr="00BD7312">
              <w:t>43</w:t>
            </w:r>
          </w:p>
        </w:tc>
        <w:tc>
          <w:tcPr>
            <w:tcW w:w="4962" w:type="dxa"/>
            <w:vAlign w:val="center"/>
          </w:tcPr>
          <w:p w14:paraId="2F0A7D8E" w14:textId="76A28A0F" w:rsidR="00212535" w:rsidRPr="00CC54B7" w:rsidRDefault="00212535" w:rsidP="00212535">
            <w:pPr>
              <w:pStyle w:val="Tabellen-Text"/>
            </w:pPr>
            <w:r w:rsidRPr="00BD7312">
              <w:t>Elektrische Anschlüsse an Wagenübergang</w:t>
            </w:r>
          </w:p>
        </w:tc>
        <w:sdt>
          <w:sdtPr>
            <w:id w:val="-1450319762"/>
            <w:placeholder>
              <w:docPart w:val="AB78E0786A3046A2A432B63D4221A023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07F86C1" w14:textId="217A3362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4ACAA640" w14:textId="77777777" w:rsidTr="00B56486">
        <w:tc>
          <w:tcPr>
            <w:tcW w:w="567" w:type="dxa"/>
            <w:vAlign w:val="center"/>
          </w:tcPr>
          <w:p w14:paraId="249D395F" w14:textId="549748C6" w:rsidR="00212535" w:rsidRPr="00CC54B7" w:rsidRDefault="00212535" w:rsidP="00212535">
            <w:pPr>
              <w:pStyle w:val="Tabellen-Text"/>
            </w:pPr>
            <w:r w:rsidRPr="00BD7312">
              <w:t>44</w:t>
            </w:r>
          </w:p>
        </w:tc>
        <w:tc>
          <w:tcPr>
            <w:tcW w:w="4962" w:type="dxa"/>
            <w:vAlign w:val="center"/>
          </w:tcPr>
          <w:p w14:paraId="3EAEBF36" w14:textId="4ACFC05A" w:rsidR="00212535" w:rsidRPr="00CC54B7" w:rsidRDefault="00212535" w:rsidP="00212535">
            <w:pPr>
              <w:pStyle w:val="Tabellen-Text"/>
            </w:pPr>
            <w:r w:rsidRPr="00BD7312">
              <w:t>Dienstgewicht / Gesamtgewicht</w:t>
            </w:r>
          </w:p>
        </w:tc>
        <w:sdt>
          <w:sdtPr>
            <w:id w:val="-1607257810"/>
            <w:placeholder>
              <w:docPart w:val="3F3A0790D3164BEC80E82A5CBFFD432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0EA6251" w14:textId="7A5C0F6D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2EEE22E7" w14:textId="77777777" w:rsidTr="00B56486">
        <w:tc>
          <w:tcPr>
            <w:tcW w:w="567" w:type="dxa"/>
            <w:vAlign w:val="center"/>
          </w:tcPr>
          <w:p w14:paraId="4ABE6B03" w14:textId="1F13102B" w:rsidR="00212535" w:rsidRPr="00CC54B7" w:rsidRDefault="00212535" w:rsidP="00212535">
            <w:pPr>
              <w:pStyle w:val="Tabellen-Text"/>
            </w:pPr>
            <w:r w:rsidRPr="00BD7312">
              <w:t>45</w:t>
            </w:r>
          </w:p>
        </w:tc>
        <w:tc>
          <w:tcPr>
            <w:tcW w:w="4962" w:type="dxa"/>
            <w:vAlign w:val="center"/>
          </w:tcPr>
          <w:p w14:paraId="061C3441" w14:textId="3960026F" w:rsidR="00212535" w:rsidRPr="00CC54B7" w:rsidRDefault="00212535" w:rsidP="00212535">
            <w:pPr>
              <w:pStyle w:val="Tabellen-Text"/>
            </w:pPr>
            <w:r w:rsidRPr="00BD7312">
              <w:t>Betriebsmasse im betriebsbereiten Zustand (Dienstfahrzeuge)</w:t>
            </w:r>
          </w:p>
        </w:tc>
        <w:sdt>
          <w:sdtPr>
            <w:id w:val="297267683"/>
            <w:placeholder>
              <w:docPart w:val="50281D11E8A0428394C49C80D1700CC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30D43C9" w14:textId="7611B1DC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12535" w:rsidRPr="00CC54B7" w14:paraId="5125730C" w14:textId="77777777" w:rsidTr="00B56486">
        <w:tc>
          <w:tcPr>
            <w:tcW w:w="567" w:type="dxa"/>
            <w:vAlign w:val="center"/>
          </w:tcPr>
          <w:p w14:paraId="11FD47D9" w14:textId="334A3ABC" w:rsidR="00212535" w:rsidRPr="00CC54B7" w:rsidRDefault="00212535" w:rsidP="00212535">
            <w:pPr>
              <w:pStyle w:val="Tabellen-Text"/>
            </w:pPr>
            <w:r w:rsidRPr="00BD7312">
              <w:t>46</w:t>
            </w:r>
          </w:p>
        </w:tc>
        <w:tc>
          <w:tcPr>
            <w:tcW w:w="4962" w:type="dxa"/>
            <w:vAlign w:val="center"/>
          </w:tcPr>
          <w:p w14:paraId="3CBA0E2C" w14:textId="41BC130A" w:rsidR="00212535" w:rsidRPr="00CC54B7" w:rsidRDefault="00212535" w:rsidP="00212535">
            <w:pPr>
              <w:pStyle w:val="Tabellen-Text"/>
            </w:pPr>
            <w:r w:rsidRPr="00BD7312">
              <w:t>Zuladung</w:t>
            </w:r>
          </w:p>
        </w:tc>
        <w:sdt>
          <w:sdtPr>
            <w:id w:val="1572548934"/>
            <w:placeholder>
              <w:docPart w:val="7C287C239A4E49CCAA7684D3A51FE81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8BE8C9E" w14:textId="51A36201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</w:tbl>
    <w:p w14:paraId="2981E584" w14:textId="1F57C074" w:rsidR="00C019F6" w:rsidRDefault="00E72456" w:rsidP="00E72456">
      <w:pPr>
        <w:spacing w:before="120"/>
      </w:pPr>
      <w:r>
        <w:rPr>
          <w:i/>
          <w:sz w:val="18"/>
          <w:szCs w:val="18"/>
        </w:rPr>
        <w:t>Fortsetzung siehe nächste Seite</w:t>
      </w:r>
      <w:r w:rsidR="00C019F6">
        <w:br w:type="page"/>
      </w:r>
    </w:p>
    <w:tbl>
      <w:tblPr>
        <w:tblStyle w:val="ABTabelle1"/>
        <w:tblW w:w="0" w:type="auto"/>
        <w:tblLayout w:type="fixed"/>
        <w:tblCellMar>
          <w:top w:w="28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119"/>
        <w:gridCol w:w="3088"/>
        <w:gridCol w:w="30"/>
      </w:tblGrid>
      <w:tr w:rsidR="00C019F6" w:rsidRPr="00CC54B7" w14:paraId="2DDC897F" w14:textId="77777777" w:rsidTr="00A055AD">
        <w:trPr>
          <w:gridAfter w:val="1"/>
          <w:wAfter w:w="30" w:type="dxa"/>
        </w:trPr>
        <w:tc>
          <w:tcPr>
            <w:tcW w:w="567" w:type="dxa"/>
            <w:shd w:val="clear" w:color="auto" w:fill="D9D9D9" w:themeFill="background1" w:themeFillShade="D9"/>
          </w:tcPr>
          <w:p w14:paraId="41F5CBC2" w14:textId="77777777" w:rsidR="00C019F6" w:rsidRPr="00CC54B7" w:rsidRDefault="00C019F6" w:rsidP="00A055AD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Nr.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0D96ACA1" w14:textId="77777777" w:rsidR="00C019F6" w:rsidRPr="00CC54B7" w:rsidRDefault="00C019F6" w:rsidP="00A055AD">
            <w:pPr>
              <w:pStyle w:val="Tabellen-Text"/>
              <w:rPr>
                <w:b/>
                <w:bCs/>
              </w:rPr>
            </w:pPr>
            <w:r>
              <w:rPr>
                <w:b/>
                <w:bCs/>
              </w:rPr>
              <w:t>Angaben</w:t>
            </w:r>
          </w:p>
        </w:tc>
        <w:tc>
          <w:tcPr>
            <w:tcW w:w="3088" w:type="dxa"/>
            <w:shd w:val="clear" w:color="auto" w:fill="D9D9D9" w:themeFill="background1" w:themeFillShade="D9"/>
          </w:tcPr>
          <w:p w14:paraId="686961DF" w14:textId="77777777" w:rsidR="00C019F6" w:rsidRPr="00CC54B7" w:rsidRDefault="00C019F6" w:rsidP="00A055AD">
            <w:pPr>
              <w:pStyle w:val="Tabellen-Text"/>
              <w:rPr>
                <w:b/>
                <w:bCs/>
              </w:rPr>
            </w:pPr>
          </w:p>
        </w:tc>
      </w:tr>
      <w:tr w:rsidR="00212535" w:rsidRPr="00CC54B7" w14:paraId="4EC5E755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F79615C" w14:textId="55FEC2BE" w:rsidR="00212535" w:rsidRPr="00CC54B7" w:rsidRDefault="00212535" w:rsidP="00212535">
            <w:pPr>
              <w:pStyle w:val="Tabellen-Text"/>
            </w:pPr>
            <w:r w:rsidRPr="00BD7312">
              <w:t>48</w:t>
            </w:r>
          </w:p>
        </w:tc>
        <w:tc>
          <w:tcPr>
            <w:tcW w:w="4962" w:type="dxa"/>
            <w:gridSpan w:val="2"/>
            <w:vAlign w:val="center"/>
          </w:tcPr>
          <w:p w14:paraId="0E98C5BE" w14:textId="36BE36CA" w:rsidR="00212535" w:rsidRPr="00CC54B7" w:rsidRDefault="00212535" w:rsidP="00212535">
            <w:pPr>
              <w:pStyle w:val="Tabellen-Text"/>
            </w:pPr>
            <w:r w:rsidRPr="00BD7312">
              <w:t>Zulässiges Gesamtgewicht</w:t>
            </w:r>
          </w:p>
        </w:tc>
        <w:sdt>
          <w:sdtPr>
            <w:id w:val="-184056001"/>
            <w:placeholder>
              <w:docPart w:val="0F65284531D7412DA6BF22238CC5686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5E6B54C" w14:textId="63FF14AA" w:rsidR="00212535" w:rsidRPr="00CC54B7" w:rsidRDefault="00212535" w:rsidP="00B56486">
                <w:pPr>
                  <w:pStyle w:val="Tabellen-Text"/>
                </w:pPr>
                <w:r w:rsidRPr="005749A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2295965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3542914E" w14:textId="3A48BE7F" w:rsidR="002B6E7A" w:rsidRPr="00CC54B7" w:rsidRDefault="002B6E7A" w:rsidP="002B6E7A">
            <w:pPr>
              <w:pStyle w:val="Tabellen-Text"/>
            </w:pPr>
            <w:r w:rsidRPr="00BD7312">
              <w:t>49</w:t>
            </w:r>
          </w:p>
        </w:tc>
        <w:tc>
          <w:tcPr>
            <w:tcW w:w="4962" w:type="dxa"/>
            <w:gridSpan w:val="2"/>
            <w:vAlign w:val="center"/>
          </w:tcPr>
          <w:p w14:paraId="55CD30E1" w14:textId="13C0E32F" w:rsidR="002B6E7A" w:rsidRPr="00CC54B7" w:rsidRDefault="002B6E7A" w:rsidP="002B6E7A">
            <w:pPr>
              <w:pStyle w:val="Tabellen-Text"/>
            </w:pPr>
            <w:r w:rsidRPr="00BD7312">
              <w:t>Maximale Schienenradsatzlast / Achslast</w:t>
            </w:r>
          </w:p>
        </w:tc>
        <w:sdt>
          <w:sdtPr>
            <w:id w:val="1904787588"/>
            <w:placeholder>
              <w:docPart w:val="3ADA2FAC937F4CB2ABED3425D39FF334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BD915E2" w14:textId="52682265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6DA4E5B6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6D43EEAA" w14:textId="69D83BC4" w:rsidR="002B6E7A" w:rsidRPr="00CC54B7" w:rsidRDefault="002B6E7A" w:rsidP="002B6E7A">
            <w:pPr>
              <w:pStyle w:val="Tabellen-Text"/>
            </w:pPr>
            <w:r w:rsidRPr="00BD7312">
              <w:t>50</w:t>
            </w:r>
          </w:p>
        </w:tc>
        <w:tc>
          <w:tcPr>
            <w:tcW w:w="4962" w:type="dxa"/>
            <w:gridSpan w:val="2"/>
            <w:vAlign w:val="center"/>
          </w:tcPr>
          <w:p w14:paraId="6227D98E" w14:textId="2779C92A" w:rsidR="002B6E7A" w:rsidRPr="00CC54B7" w:rsidRDefault="002B6E7A" w:rsidP="002B6E7A">
            <w:pPr>
              <w:pStyle w:val="Tabellen-Text"/>
            </w:pPr>
            <w:r w:rsidRPr="00BD7312">
              <w:t>Maximale Meterlast</w:t>
            </w:r>
          </w:p>
        </w:tc>
        <w:sdt>
          <w:sdtPr>
            <w:id w:val="1195811000"/>
            <w:placeholder>
              <w:docPart w:val="AD6635B57B914E7D89FF067703AD6CB7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DD208B5" w14:textId="083AC4BF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6D900A0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48952FB" w14:textId="06270682" w:rsidR="002B6E7A" w:rsidRPr="00CC54B7" w:rsidRDefault="002B6E7A" w:rsidP="002B6E7A">
            <w:pPr>
              <w:pStyle w:val="Tabellen-Text"/>
            </w:pPr>
            <w:r w:rsidRPr="00BD7312">
              <w:t>51</w:t>
            </w:r>
          </w:p>
        </w:tc>
        <w:tc>
          <w:tcPr>
            <w:tcW w:w="4962" w:type="dxa"/>
            <w:gridSpan w:val="2"/>
            <w:vAlign w:val="center"/>
          </w:tcPr>
          <w:p w14:paraId="73411EC7" w14:textId="22317030" w:rsidR="002B6E7A" w:rsidRPr="00CC54B7" w:rsidRDefault="002B6E7A" w:rsidP="002B6E7A">
            <w:pPr>
              <w:pStyle w:val="Tabellen-Text"/>
            </w:pPr>
            <w:r w:rsidRPr="00BD7312">
              <w:t>Max. Anhängelast / Vorstelllast</w:t>
            </w:r>
          </w:p>
        </w:tc>
        <w:sdt>
          <w:sdtPr>
            <w:id w:val="1060980532"/>
            <w:placeholder>
              <w:docPart w:val="FFA82A5ADAE4404F93AE61224A53B51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446AFF5" w14:textId="723E3B9C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F4EB628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50BB129D" w14:textId="5DA99570" w:rsidR="002B6E7A" w:rsidRPr="00CC54B7" w:rsidRDefault="002B6E7A" w:rsidP="002B6E7A">
            <w:pPr>
              <w:pStyle w:val="Tabellen-Text"/>
            </w:pPr>
            <w:r w:rsidRPr="00BD7312">
              <w:t>52</w:t>
            </w:r>
          </w:p>
        </w:tc>
        <w:tc>
          <w:tcPr>
            <w:tcW w:w="4962" w:type="dxa"/>
            <w:gridSpan w:val="2"/>
            <w:vAlign w:val="center"/>
          </w:tcPr>
          <w:p w14:paraId="33C5EE06" w14:textId="4DD6C5C6" w:rsidR="002B6E7A" w:rsidRPr="00CC54B7" w:rsidRDefault="002B6E7A" w:rsidP="002B6E7A">
            <w:pPr>
              <w:pStyle w:val="Tabellen-Text"/>
            </w:pPr>
            <w:r w:rsidRPr="00BD7312">
              <w:t>Anzahl Führerstände</w:t>
            </w:r>
          </w:p>
        </w:tc>
        <w:sdt>
          <w:sdtPr>
            <w:id w:val="-2017983885"/>
            <w:placeholder>
              <w:docPart w:val="AE0BE8F8A4974023A8030B9634C56A11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B491F9D" w14:textId="18B9A01F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7AE69004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40C47E9C" w14:textId="436E1FD6" w:rsidR="002B6E7A" w:rsidRPr="00CC54B7" w:rsidRDefault="002B6E7A" w:rsidP="002B6E7A">
            <w:pPr>
              <w:pStyle w:val="Tabellen-Text"/>
            </w:pPr>
            <w:r w:rsidRPr="00BD7312">
              <w:t>59</w:t>
            </w:r>
          </w:p>
        </w:tc>
        <w:tc>
          <w:tcPr>
            <w:tcW w:w="4962" w:type="dxa"/>
            <w:gridSpan w:val="2"/>
            <w:vAlign w:val="center"/>
          </w:tcPr>
          <w:p w14:paraId="4D39F08D" w14:textId="72C82596" w:rsidR="002B6E7A" w:rsidRPr="00CC54B7" w:rsidRDefault="002B6E7A" w:rsidP="002B6E7A">
            <w:pPr>
              <w:pStyle w:val="Tabellen-Text"/>
            </w:pPr>
            <w:r w:rsidRPr="00BD7312">
              <w:t>Dauerleistung am Rad</w:t>
            </w:r>
          </w:p>
        </w:tc>
        <w:sdt>
          <w:sdtPr>
            <w:id w:val="-1469585315"/>
            <w:placeholder>
              <w:docPart w:val="FF61CE5E28404D718C2A9A99C67A8A26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2CE2ECF" w14:textId="5100BE66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5FC555A7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4FBEDE8" w14:textId="0356EB53" w:rsidR="002B6E7A" w:rsidRPr="00CC54B7" w:rsidRDefault="002B6E7A" w:rsidP="002B6E7A">
            <w:pPr>
              <w:pStyle w:val="Tabellen-Text"/>
            </w:pPr>
            <w:r w:rsidRPr="00BD7312">
              <w:t>60</w:t>
            </w:r>
          </w:p>
        </w:tc>
        <w:tc>
          <w:tcPr>
            <w:tcW w:w="4962" w:type="dxa"/>
            <w:gridSpan w:val="2"/>
            <w:vAlign w:val="center"/>
          </w:tcPr>
          <w:p w14:paraId="4FE27EA0" w14:textId="388E7E22" w:rsidR="002B6E7A" w:rsidRPr="00CC54B7" w:rsidRDefault="002B6E7A" w:rsidP="002B6E7A">
            <w:pPr>
              <w:pStyle w:val="Tabellen-Text"/>
            </w:pPr>
            <w:r w:rsidRPr="00BD7312">
              <w:t>Max. Leistung am Rad</w:t>
            </w:r>
          </w:p>
        </w:tc>
        <w:sdt>
          <w:sdtPr>
            <w:id w:val="578790705"/>
            <w:placeholder>
              <w:docPart w:val="7EFF6CACA4C04AFF8C398A1EAD24592C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F209372" w14:textId="54A195B3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BC0FF5B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1BD25D1" w14:textId="4D89B3EB" w:rsidR="002B6E7A" w:rsidRPr="00CC54B7" w:rsidRDefault="002B6E7A" w:rsidP="002B6E7A">
            <w:pPr>
              <w:pStyle w:val="Tabellen-Text"/>
            </w:pPr>
            <w:r w:rsidRPr="00BD7312">
              <w:t>61</w:t>
            </w:r>
          </w:p>
        </w:tc>
        <w:tc>
          <w:tcPr>
            <w:tcW w:w="4962" w:type="dxa"/>
            <w:gridSpan w:val="2"/>
            <w:vAlign w:val="center"/>
          </w:tcPr>
          <w:p w14:paraId="506073EE" w14:textId="36C828D8" w:rsidR="002B6E7A" w:rsidRPr="00CC54B7" w:rsidRDefault="002B6E7A" w:rsidP="002B6E7A">
            <w:pPr>
              <w:pStyle w:val="Tabellen-Text"/>
            </w:pPr>
            <w:r w:rsidRPr="00BD7312">
              <w:t>Max. Stromaufnahme ab Fahrleitung</w:t>
            </w:r>
          </w:p>
        </w:tc>
        <w:sdt>
          <w:sdtPr>
            <w:id w:val="827098092"/>
            <w:placeholder>
              <w:docPart w:val="8024E9BD2132493CABBEEE8DA77C2FDF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F4C435D" w14:textId="24A78E51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6AA950AC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22AC97E" w14:textId="37D3C494" w:rsidR="002B6E7A" w:rsidRPr="00CC54B7" w:rsidRDefault="002B6E7A" w:rsidP="002B6E7A">
            <w:pPr>
              <w:pStyle w:val="Tabellen-Text"/>
            </w:pPr>
            <w:r>
              <w:t>62</w:t>
            </w:r>
          </w:p>
        </w:tc>
        <w:tc>
          <w:tcPr>
            <w:tcW w:w="4962" w:type="dxa"/>
            <w:gridSpan w:val="2"/>
            <w:vAlign w:val="center"/>
          </w:tcPr>
          <w:p w14:paraId="0E809EAC" w14:textId="52294100" w:rsidR="002B6E7A" w:rsidRPr="00CC54B7" w:rsidRDefault="002B6E7A" w:rsidP="002B6E7A">
            <w:pPr>
              <w:pStyle w:val="Tabellen-Text"/>
            </w:pPr>
            <w:r>
              <w:t>Max. Zugkraft</w:t>
            </w:r>
          </w:p>
        </w:tc>
        <w:sdt>
          <w:sdtPr>
            <w:id w:val="-458408908"/>
            <w:placeholder>
              <w:docPart w:val="602719952B5941C280A7E220F84ECA88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753F34A" w14:textId="7220A134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039BED04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4C4215A" w14:textId="13AF71AC" w:rsidR="002B6E7A" w:rsidRPr="00CC54B7" w:rsidRDefault="002B6E7A" w:rsidP="002B6E7A">
            <w:pPr>
              <w:pStyle w:val="Tabellen-Text"/>
            </w:pPr>
            <w:r>
              <w:t>64</w:t>
            </w:r>
          </w:p>
        </w:tc>
        <w:tc>
          <w:tcPr>
            <w:tcW w:w="4962" w:type="dxa"/>
            <w:gridSpan w:val="2"/>
            <w:vAlign w:val="center"/>
          </w:tcPr>
          <w:p w14:paraId="434042E7" w14:textId="4CA890B3" w:rsidR="002B6E7A" w:rsidRPr="00CC54B7" w:rsidRDefault="002B6E7A" w:rsidP="002B6E7A">
            <w:pPr>
              <w:pStyle w:val="Tabellen-Text"/>
            </w:pPr>
            <w:r w:rsidRPr="00BD7312">
              <w:t>Antriebsart/Kraftübertragung</w:t>
            </w:r>
          </w:p>
        </w:tc>
        <w:sdt>
          <w:sdtPr>
            <w:id w:val="463235798"/>
            <w:placeholder>
              <w:docPart w:val="1721AFD685944BBDAD52372EF78B928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3537428" w14:textId="6EB865A4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38FB8F7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29CB1A9D" w14:textId="79C40C39" w:rsidR="002B6E7A" w:rsidRPr="00CC54B7" w:rsidRDefault="002B6E7A" w:rsidP="002B6E7A">
            <w:pPr>
              <w:pStyle w:val="Tabellen-Text"/>
            </w:pPr>
            <w:r>
              <w:t>65</w:t>
            </w:r>
          </w:p>
        </w:tc>
        <w:tc>
          <w:tcPr>
            <w:tcW w:w="4962" w:type="dxa"/>
            <w:gridSpan w:val="2"/>
            <w:vAlign w:val="center"/>
          </w:tcPr>
          <w:p w14:paraId="6FC8C922" w14:textId="7115E7CE" w:rsidR="002B6E7A" w:rsidRPr="00CC54B7" w:rsidRDefault="002B6E7A" w:rsidP="002B6E7A">
            <w:pPr>
              <w:pStyle w:val="Tabellen-Text"/>
            </w:pPr>
            <w:r w:rsidRPr="00BD7312">
              <w:t>Tankinhalt Kraftstoff</w:t>
            </w:r>
          </w:p>
        </w:tc>
        <w:sdt>
          <w:sdtPr>
            <w:id w:val="1455281506"/>
            <w:placeholder>
              <w:docPart w:val="130A3BD527064048A2885CC0C3431C68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4D8FDDD" w14:textId="3576D908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6264763F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4F9C0C0A" w14:textId="706AC8D6" w:rsidR="002B6E7A" w:rsidRPr="00CC54B7" w:rsidRDefault="002B6E7A" w:rsidP="002B6E7A">
            <w:pPr>
              <w:pStyle w:val="Tabellen-Text"/>
            </w:pPr>
            <w:r>
              <w:t>66</w:t>
            </w:r>
          </w:p>
        </w:tc>
        <w:tc>
          <w:tcPr>
            <w:tcW w:w="4962" w:type="dxa"/>
            <w:gridSpan w:val="2"/>
            <w:vAlign w:val="center"/>
          </w:tcPr>
          <w:p w14:paraId="3086C9C7" w14:textId="4BA7B573" w:rsidR="002B6E7A" w:rsidRPr="00CC54B7" w:rsidRDefault="002B6E7A" w:rsidP="002B6E7A">
            <w:pPr>
              <w:pStyle w:val="Tabellen-Text"/>
            </w:pPr>
            <w:r w:rsidRPr="00BD7312">
              <w:t>Stromabnehmertypen</w:t>
            </w:r>
          </w:p>
        </w:tc>
        <w:sdt>
          <w:sdtPr>
            <w:id w:val="-805397649"/>
            <w:placeholder>
              <w:docPart w:val="CAD2A049538D48DE972E84618104426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DF7B195" w14:textId="2B6BD1D7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29453DBF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5B417AEB" w14:textId="7BE8D26B" w:rsidR="002B6E7A" w:rsidRPr="00CC54B7" w:rsidRDefault="002B6E7A" w:rsidP="002B6E7A">
            <w:pPr>
              <w:pStyle w:val="Tabellen-Text"/>
            </w:pPr>
            <w:r>
              <w:t>67</w:t>
            </w:r>
          </w:p>
        </w:tc>
        <w:tc>
          <w:tcPr>
            <w:tcW w:w="4962" w:type="dxa"/>
            <w:gridSpan w:val="2"/>
            <w:vAlign w:val="center"/>
          </w:tcPr>
          <w:p w14:paraId="7A15757D" w14:textId="2DDD4450" w:rsidR="002B6E7A" w:rsidRPr="00CC54B7" w:rsidRDefault="002B6E7A" w:rsidP="002B6E7A">
            <w:pPr>
              <w:pStyle w:val="Tabellen-Text"/>
            </w:pPr>
            <w:r w:rsidRPr="00BD7312">
              <w:t>Breite Schleifleiste / Wippe des Stromabnehmers</w:t>
            </w:r>
          </w:p>
        </w:tc>
        <w:sdt>
          <w:sdtPr>
            <w:id w:val="1245533788"/>
            <w:placeholder>
              <w:docPart w:val="8F5990F697E74E8F88192684DB54016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44940BC" w14:textId="2A1DAA2C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72E813E3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689C6CF1" w14:textId="1C928B34" w:rsidR="002B6E7A" w:rsidRPr="00CC54B7" w:rsidRDefault="002B6E7A" w:rsidP="002B6E7A">
            <w:pPr>
              <w:pStyle w:val="Tabellen-Text"/>
            </w:pPr>
            <w:r>
              <w:t>68</w:t>
            </w:r>
          </w:p>
        </w:tc>
        <w:tc>
          <w:tcPr>
            <w:tcW w:w="4962" w:type="dxa"/>
            <w:gridSpan w:val="2"/>
            <w:vAlign w:val="center"/>
          </w:tcPr>
          <w:p w14:paraId="540C51E2" w14:textId="3CF31113" w:rsidR="002B6E7A" w:rsidRPr="00CC54B7" w:rsidRDefault="002B6E7A" w:rsidP="002B6E7A">
            <w:pPr>
              <w:pStyle w:val="Tabellen-Text"/>
            </w:pPr>
            <w:r w:rsidRPr="00BD7312">
              <w:t>Breite Schleifleiste (Kontaktfläche zum Fahrdraht)</w:t>
            </w:r>
          </w:p>
        </w:tc>
        <w:sdt>
          <w:sdtPr>
            <w:id w:val="39562681"/>
            <w:placeholder>
              <w:docPart w:val="B64F0C4100294804BFBC4E7018C36AE1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7AE405C" w14:textId="03741218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5BB24E7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49FD35C4" w14:textId="53E2CECF" w:rsidR="002B6E7A" w:rsidRPr="00CC54B7" w:rsidRDefault="002B6E7A" w:rsidP="002B6E7A">
            <w:pPr>
              <w:pStyle w:val="Tabellen-Text"/>
            </w:pPr>
            <w:r>
              <w:t>69</w:t>
            </w:r>
          </w:p>
        </w:tc>
        <w:tc>
          <w:tcPr>
            <w:tcW w:w="4962" w:type="dxa"/>
            <w:gridSpan w:val="2"/>
            <w:vAlign w:val="center"/>
          </w:tcPr>
          <w:p w14:paraId="12047C85" w14:textId="3F24AAEC" w:rsidR="002B6E7A" w:rsidRPr="00CC54B7" w:rsidRDefault="002B6E7A" w:rsidP="002B6E7A">
            <w:pPr>
              <w:pStyle w:val="Tabellen-Text"/>
            </w:pPr>
            <w:r w:rsidRPr="00BD7312">
              <w:t>Arbeitsbereich Stromabnehmer (über SOK)</w:t>
            </w:r>
          </w:p>
        </w:tc>
        <w:sdt>
          <w:sdtPr>
            <w:id w:val="1888378628"/>
            <w:placeholder>
              <w:docPart w:val="D93DC17B364B4D0E8DFCF4AB0024D63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129A566" w14:textId="38A37CC4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7BD2CFBB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ACFA86B" w14:textId="7CBE03C3" w:rsidR="002B6E7A" w:rsidRPr="00CC54B7" w:rsidRDefault="002B6E7A" w:rsidP="002B6E7A">
            <w:pPr>
              <w:pStyle w:val="Tabellen-Text"/>
            </w:pPr>
            <w:r>
              <w:t>70</w:t>
            </w:r>
          </w:p>
        </w:tc>
        <w:tc>
          <w:tcPr>
            <w:tcW w:w="4962" w:type="dxa"/>
            <w:gridSpan w:val="2"/>
            <w:vAlign w:val="center"/>
          </w:tcPr>
          <w:p w14:paraId="2B7CDFC6" w14:textId="20A33C7D" w:rsidR="002B6E7A" w:rsidRPr="00CC54B7" w:rsidRDefault="002B6E7A" w:rsidP="002B6E7A">
            <w:pPr>
              <w:pStyle w:val="Tabellen-Text"/>
            </w:pPr>
            <w:r w:rsidRPr="00BD7312">
              <w:t>Anpressdruck Stromabnehmer</w:t>
            </w:r>
          </w:p>
        </w:tc>
        <w:sdt>
          <w:sdtPr>
            <w:id w:val="-1637785601"/>
            <w:placeholder>
              <w:docPart w:val="E42B1FFD9C0849498AAA95421021721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0A16CAB" w14:textId="04F9C01C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09EB6533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2204F790" w14:textId="31544993" w:rsidR="002B6E7A" w:rsidRPr="00CC54B7" w:rsidRDefault="002B6E7A" w:rsidP="002B6E7A">
            <w:pPr>
              <w:pStyle w:val="Tabellen-Text"/>
            </w:pPr>
            <w:r>
              <w:t>71</w:t>
            </w:r>
          </w:p>
        </w:tc>
        <w:tc>
          <w:tcPr>
            <w:tcW w:w="4962" w:type="dxa"/>
            <w:gridSpan w:val="2"/>
            <w:vAlign w:val="center"/>
          </w:tcPr>
          <w:p w14:paraId="339A2123" w14:textId="09974ECB" w:rsidR="002B6E7A" w:rsidRPr="00CC54B7" w:rsidRDefault="002B6E7A" w:rsidP="002B6E7A">
            <w:pPr>
              <w:pStyle w:val="Tabellen-Text"/>
            </w:pPr>
            <w:r w:rsidRPr="00BD7312">
              <w:t>Betriebliche Höchstgeschwindigkeit Eigenfahrt</w:t>
            </w:r>
          </w:p>
        </w:tc>
        <w:sdt>
          <w:sdtPr>
            <w:id w:val="-662860319"/>
            <w:placeholder>
              <w:docPart w:val="C4AD2B71904144298C4C3B44C86BA1AA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AF5FCAE" w14:textId="1E417E01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971D181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7AE76C86" w14:textId="0CB672AD" w:rsidR="002B6E7A" w:rsidRPr="00CC54B7" w:rsidRDefault="002B6E7A" w:rsidP="002B6E7A">
            <w:pPr>
              <w:pStyle w:val="Tabellen-Text"/>
            </w:pPr>
            <w:r>
              <w:t>72</w:t>
            </w:r>
          </w:p>
        </w:tc>
        <w:tc>
          <w:tcPr>
            <w:tcW w:w="4962" w:type="dxa"/>
            <w:gridSpan w:val="2"/>
            <w:vAlign w:val="center"/>
          </w:tcPr>
          <w:p w14:paraId="1B3B4FFC" w14:textId="4E5A21C7" w:rsidR="002B6E7A" w:rsidRPr="00CC54B7" w:rsidRDefault="002B6E7A" w:rsidP="002B6E7A">
            <w:pPr>
              <w:pStyle w:val="Tabellen-Text"/>
            </w:pPr>
            <w:r w:rsidRPr="00BD7312">
              <w:t>Betriebliche Höchstgeschwindigkeit Arbeitsstellung</w:t>
            </w:r>
          </w:p>
        </w:tc>
        <w:sdt>
          <w:sdtPr>
            <w:id w:val="683471480"/>
            <w:placeholder>
              <w:docPart w:val="DEEBFBAA95C5465F98F54C7311F39F2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4D784166" w14:textId="2B459600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1605320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272CCF5F" w14:textId="72CE9B58" w:rsidR="002B6E7A" w:rsidRPr="00CC54B7" w:rsidRDefault="002B6E7A" w:rsidP="002B6E7A">
            <w:pPr>
              <w:pStyle w:val="Tabellen-Text"/>
            </w:pPr>
            <w:r>
              <w:t>73</w:t>
            </w:r>
          </w:p>
        </w:tc>
        <w:tc>
          <w:tcPr>
            <w:tcW w:w="4962" w:type="dxa"/>
            <w:gridSpan w:val="2"/>
            <w:vAlign w:val="center"/>
          </w:tcPr>
          <w:p w14:paraId="7D1C3305" w14:textId="7B2A66D1" w:rsidR="002B6E7A" w:rsidRPr="00CC54B7" w:rsidRDefault="002B6E7A" w:rsidP="002B6E7A">
            <w:pPr>
              <w:pStyle w:val="Tabellen-Text"/>
            </w:pPr>
            <w:r w:rsidRPr="00BD7312">
              <w:t>Bremsbauart</w:t>
            </w:r>
          </w:p>
        </w:tc>
        <w:sdt>
          <w:sdtPr>
            <w:id w:val="897703045"/>
            <w:placeholder>
              <w:docPart w:val="49E623E945444F0F980D8E2886434169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DDE39E8" w14:textId="21D0D3A8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07034FB2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6CC9A401" w14:textId="24B756D7" w:rsidR="002B6E7A" w:rsidRPr="00CC54B7" w:rsidRDefault="002B6E7A" w:rsidP="002B6E7A">
            <w:pPr>
              <w:pStyle w:val="Tabellen-Text"/>
            </w:pPr>
            <w:r>
              <w:t>74</w:t>
            </w:r>
          </w:p>
        </w:tc>
        <w:tc>
          <w:tcPr>
            <w:tcW w:w="4962" w:type="dxa"/>
            <w:gridSpan w:val="2"/>
            <w:vAlign w:val="center"/>
          </w:tcPr>
          <w:p w14:paraId="0EA5ACB5" w14:textId="288B33C6" w:rsidR="002B6E7A" w:rsidRPr="00CC54B7" w:rsidRDefault="002B6E7A" w:rsidP="002B6E7A">
            <w:pPr>
              <w:pStyle w:val="Tabellen-Text"/>
            </w:pPr>
            <w:r w:rsidRPr="00BD7312">
              <w:t>Hauptleitungsdruck der automatischen Bremse</w:t>
            </w:r>
          </w:p>
        </w:tc>
        <w:sdt>
          <w:sdtPr>
            <w:id w:val="-131025705"/>
            <w:placeholder>
              <w:docPart w:val="B37D686CDECE405BBD0CDE86475D3AC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4DF566D" w14:textId="77B59A5F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93B610E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59BAB9A5" w14:textId="7F4DF935" w:rsidR="002B6E7A" w:rsidRPr="00CC54B7" w:rsidRDefault="002B6E7A" w:rsidP="002B6E7A">
            <w:pPr>
              <w:pStyle w:val="Tabellen-Text"/>
            </w:pPr>
            <w:r>
              <w:t>75</w:t>
            </w:r>
          </w:p>
        </w:tc>
        <w:tc>
          <w:tcPr>
            <w:tcW w:w="4962" w:type="dxa"/>
            <w:gridSpan w:val="2"/>
            <w:vAlign w:val="center"/>
          </w:tcPr>
          <w:p w14:paraId="6B70C3FC" w14:textId="6D5E74FD" w:rsidR="002B6E7A" w:rsidRPr="00CC54B7" w:rsidRDefault="002B6E7A" w:rsidP="002B6E7A">
            <w:pPr>
              <w:pStyle w:val="Tabellen-Text"/>
            </w:pPr>
            <w:r w:rsidRPr="00BD7312">
              <w:t>Bremssohlen-/scheibentypen</w:t>
            </w:r>
          </w:p>
        </w:tc>
        <w:sdt>
          <w:sdtPr>
            <w:id w:val="2091883318"/>
            <w:placeholder>
              <w:docPart w:val="DA3624FD72B64E3FBF1E9D295C0C72B6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01B7A9A" w14:textId="6819598A" w:rsidR="002B6E7A" w:rsidRPr="00CC54B7" w:rsidRDefault="002B6E7A" w:rsidP="00B56486">
                <w:pPr>
                  <w:pStyle w:val="Tabellen-Text"/>
                </w:pPr>
                <w:r w:rsidRPr="005C2BAF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B22C4C" w:rsidRPr="00CC54B7" w14:paraId="792B59C0" w14:textId="77777777" w:rsidTr="00B56486">
        <w:trPr>
          <w:gridAfter w:val="1"/>
          <w:wAfter w:w="30" w:type="dxa"/>
        </w:trPr>
        <w:tc>
          <w:tcPr>
            <w:tcW w:w="567" w:type="dxa"/>
            <w:vMerge w:val="restart"/>
            <w:vAlign w:val="center"/>
          </w:tcPr>
          <w:p w14:paraId="44F2C8A1" w14:textId="74003BB7" w:rsidR="00B22C4C" w:rsidRPr="00CC54B7" w:rsidRDefault="00B22C4C" w:rsidP="00B22C4C">
            <w:pPr>
              <w:pStyle w:val="Tabellen-Text"/>
            </w:pPr>
            <w:r>
              <w:t>76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3CE176F" w14:textId="7A28E40E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  <w:r w:rsidRPr="00BD7312">
              <w:t>Bremsgewichte/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3107A88C" w14:textId="72EE6992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  <w:r w:rsidRPr="00B22C4C">
              <w:t>G (Bremsprozente)</w:t>
            </w:r>
          </w:p>
        </w:tc>
        <w:sdt>
          <w:sdtPr>
            <w:id w:val="-312805023"/>
            <w:placeholder>
              <w:docPart w:val="7391852A88BC494E90368C0E4D5740BB"/>
            </w:placeholder>
            <w:showingPlcHdr/>
          </w:sdtPr>
          <w:sdtContent>
            <w:tc>
              <w:tcPr>
                <w:tcW w:w="3088" w:type="dxa"/>
                <w:tcBorders>
                  <w:bottom w:val="dotted" w:sz="4" w:space="0" w:color="auto"/>
                </w:tcBorders>
                <w:vAlign w:val="center"/>
              </w:tcPr>
              <w:p w14:paraId="0DD9D775" w14:textId="30302D79" w:rsidR="00B22C4C" w:rsidRPr="00CC54B7" w:rsidRDefault="002B6E7A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B22C4C" w:rsidRPr="00CC54B7" w14:paraId="6AC66FF2" w14:textId="77777777" w:rsidTr="00B56486">
        <w:tc>
          <w:tcPr>
            <w:tcW w:w="567" w:type="dxa"/>
            <w:vMerge/>
            <w:vAlign w:val="center"/>
          </w:tcPr>
          <w:p w14:paraId="451AD929" w14:textId="1FC2172F" w:rsidR="00B22C4C" w:rsidRPr="00CC54B7" w:rsidRDefault="00B22C4C" w:rsidP="00B22C4C">
            <w:pPr>
              <w:pStyle w:val="Tabellen-Text"/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392DD499" w14:textId="77777777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  <w:r>
              <w:t>Bremsverhältnis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9CB31" w14:textId="224AA0A5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  <w:r w:rsidRPr="00B22C4C">
              <w:t>P (Bremsprozente)</w:t>
            </w:r>
          </w:p>
        </w:tc>
        <w:sdt>
          <w:sdtPr>
            <w:id w:val="-234158754"/>
            <w:placeholder>
              <w:docPart w:val="DBDBDF4C947C45689ABFD06ABA23828A"/>
            </w:placeholder>
            <w:showingPlcHdr/>
          </w:sdtPr>
          <w:sdtContent>
            <w:tc>
              <w:tcPr>
                <w:tcW w:w="3118" w:type="dxa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14:paraId="3CC4F3B6" w14:textId="1E20F150" w:rsidR="00B22C4C" w:rsidRPr="00CC54B7" w:rsidRDefault="002B6E7A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B22C4C" w:rsidRPr="00CC54B7" w14:paraId="543A6F7E" w14:textId="77777777" w:rsidTr="00B56486">
        <w:trPr>
          <w:gridAfter w:val="1"/>
          <w:wAfter w:w="30" w:type="dxa"/>
        </w:trPr>
        <w:tc>
          <w:tcPr>
            <w:tcW w:w="567" w:type="dxa"/>
            <w:vMerge/>
            <w:vAlign w:val="center"/>
          </w:tcPr>
          <w:p w14:paraId="68CCB7ED" w14:textId="77777777" w:rsidR="00B22C4C" w:rsidRPr="00CC54B7" w:rsidRDefault="00B22C4C" w:rsidP="00B22C4C">
            <w:pPr>
              <w:pStyle w:val="Tabellen-Text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3D590" w14:textId="77777777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B8EEBE" w14:textId="69432AD2" w:rsidR="00B22C4C" w:rsidRPr="00CC54B7" w:rsidRDefault="00B22C4C" w:rsidP="00B22C4C">
            <w:pPr>
              <w:pStyle w:val="Tabellen-Text"/>
              <w:tabs>
                <w:tab w:val="left" w:pos="1810"/>
              </w:tabs>
            </w:pPr>
            <w:r w:rsidRPr="00B22C4C">
              <w:t>R (Bremsprozente)</w:t>
            </w:r>
          </w:p>
        </w:tc>
        <w:sdt>
          <w:sdtPr>
            <w:id w:val="514505133"/>
            <w:placeholder>
              <w:docPart w:val="DF0F8116AC324A448FC403565AC1BD7D"/>
            </w:placeholder>
            <w:showingPlcHdr/>
          </w:sdtPr>
          <w:sdtContent>
            <w:tc>
              <w:tcPr>
                <w:tcW w:w="3088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14:paraId="21ABBB3A" w14:textId="3B9335E4" w:rsidR="00B22C4C" w:rsidRPr="00CC54B7" w:rsidRDefault="002B6E7A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493C65" w:rsidRPr="00CC54B7" w14:paraId="5258305B" w14:textId="77777777" w:rsidTr="00B56486">
        <w:trPr>
          <w:gridAfter w:val="1"/>
          <w:wAfter w:w="30" w:type="dxa"/>
        </w:trPr>
        <w:tc>
          <w:tcPr>
            <w:tcW w:w="567" w:type="dxa"/>
            <w:vMerge w:val="restart"/>
            <w:vAlign w:val="center"/>
          </w:tcPr>
          <w:p w14:paraId="5B69A4A1" w14:textId="30F096BE" w:rsidR="00493C65" w:rsidRPr="00CC54B7" w:rsidRDefault="00493C65" w:rsidP="00B22C4C">
            <w:pPr>
              <w:pStyle w:val="Tabellen-Text"/>
            </w:pPr>
            <w:r>
              <w:t>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202FD87" w14:textId="77777777" w:rsidR="00493C65" w:rsidRPr="00CC54B7" w:rsidRDefault="00493C65" w:rsidP="00B22C4C">
            <w:pPr>
              <w:pStyle w:val="Tabellen-Text"/>
              <w:tabs>
                <w:tab w:val="left" w:pos="1810"/>
              </w:tabs>
            </w:pPr>
            <w:r w:rsidRPr="00BD7312">
              <w:t>Feststellbremse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DD99B7" w14:textId="04709C30" w:rsidR="00493C65" w:rsidRPr="00CC54B7" w:rsidRDefault="00493C65" w:rsidP="00B22C4C">
            <w:pPr>
              <w:pStyle w:val="Tabellen-Text"/>
              <w:tabs>
                <w:tab w:val="left" w:pos="1810"/>
              </w:tabs>
            </w:pPr>
            <w:r>
              <w:t>Bauart</w:t>
            </w:r>
          </w:p>
        </w:tc>
        <w:sdt>
          <w:sdtPr>
            <w:id w:val="-1898502709"/>
            <w:placeholder>
              <w:docPart w:val="3B3FB3D8E21A42E39A9E1B0CF0F4294B"/>
            </w:placeholder>
            <w:showingPlcHdr/>
          </w:sdtPr>
          <w:sdtContent>
            <w:tc>
              <w:tcPr>
                <w:tcW w:w="3088" w:type="dxa"/>
                <w:tcBorders>
                  <w:top w:val="single" w:sz="4" w:space="0" w:color="auto"/>
                  <w:bottom w:val="dotted" w:sz="4" w:space="0" w:color="auto"/>
                </w:tcBorders>
                <w:vAlign w:val="center"/>
              </w:tcPr>
              <w:p w14:paraId="165EEA88" w14:textId="10D7D9AA" w:rsidR="00493C65" w:rsidRPr="00CC54B7" w:rsidRDefault="002B6E7A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493C65" w:rsidRPr="00CC54B7" w14:paraId="1E0B75CD" w14:textId="77777777" w:rsidTr="00B56486">
        <w:trPr>
          <w:gridAfter w:val="1"/>
          <w:wAfter w:w="30" w:type="dxa"/>
        </w:trPr>
        <w:tc>
          <w:tcPr>
            <w:tcW w:w="567" w:type="dxa"/>
            <w:vMerge/>
            <w:vAlign w:val="center"/>
          </w:tcPr>
          <w:p w14:paraId="1651F4AB" w14:textId="77777777" w:rsidR="00493C65" w:rsidRPr="00CC54B7" w:rsidRDefault="00493C65" w:rsidP="00B22C4C">
            <w:pPr>
              <w:pStyle w:val="Tabellen-Text"/>
            </w:pPr>
          </w:p>
        </w:tc>
        <w:tc>
          <w:tcPr>
            <w:tcW w:w="1843" w:type="dxa"/>
            <w:vMerge/>
            <w:vAlign w:val="center"/>
          </w:tcPr>
          <w:p w14:paraId="0182B75D" w14:textId="055C1B4F" w:rsidR="00493C65" w:rsidRPr="00CC54B7" w:rsidRDefault="00493C65" w:rsidP="00B22C4C">
            <w:pPr>
              <w:pStyle w:val="Tabellen-Text"/>
              <w:tabs>
                <w:tab w:val="left" w:pos="1810"/>
              </w:tabs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6123F86B" w14:textId="58AC5928" w:rsidR="00493C65" w:rsidRPr="00CC54B7" w:rsidRDefault="00493C65" w:rsidP="00B22C4C">
            <w:pPr>
              <w:pStyle w:val="Tabellen-Text"/>
              <w:tabs>
                <w:tab w:val="left" w:pos="1810"/>
              </w:tabs>
            </w:pPr>
            <w:r w:rsidRPr="00493C65">
              <w:t>Festhaltekraft</w:t>
            </w:r>
          </w:p>
        </w:tc>
        <w:sdt>
          <w:sdtPr>
            <w:id w:val="1754696418"/>
            <w:placeholder>
              <w:docPart w:val="FF28933FA348472F8C64EFB09DB01596"/>
            </w:placeholder>
            <w:showingPlcHdr/>
          </w:sdtPr>
          <w:sdtContent>
            <w:tc>
              <w:tcPr>
                <w:tcW w:w="3088" w:type="dxa"/>
                <w:tcBorders>
                  <w:top w:val="dotted" w:sz="4" w:space="0" w:color="auto"/>
                </w:tcBorders>
                <w:vAlign w:val="center"/>
              </w:tcPr>
              <w:p w14:paraId="3BFE18D5" w14:textId="380D2162" w:rsidR="00493C65" w:rsidRPr="00CC54B7" w:rsidRDefault="002B6E7A" w:rsidP="00B56486">
                <w:pPr>
                  <w:pStyle w:val="Tabellen-Text"/>
                </w:pPr>
                <w:r w:rsidRPr="00212535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6975DBC3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39E3C7E3" w14:textId="63137DDC" w:rsidR="002B6E7A" w:rsidRPr="00CC54B7" w:rsidRDefault="002B6E7A" w:rsidP="002B6E7A">
            <w:pPr>
              <w:pStyle w:val="Tabellen-Text"/>
            </w:pPr>
            <w:r>
              <w:t>78</w:t>
            </w:r>
          </w:p>
        </w:tc>
        <w:tc>
          <w:tcPr>
            <w:tcW w:w="4962" w:type="dxa"/>
            <w:gridSpan w:val="2"/>
            <w:vAlign w:val="center"/>
          </w:tcPr>
          <w:p w14:paraId="7278221C" w14:textId="7DD05AC0" w:rsidR="002B6E7A" w:rsidRPr="00CC54B7" w:rsidRDefault="002B6E7A" w:rsidP="002B6E7A">
            <w:pPr>
              <w:pStyle w:val="Tabellen-Text"/>
            </w:pPr>
            <w:r w:rsidRPr="00BD7312">
              <w:t>Bremsreihen / Bremstabellen</w:t>
            </w:r>
          </w:p>
        </w:tc>
        <w:sdt>
          <w:sdtPr>
            <w:id w:val="-679266188"/>
            <w:placeholder>
              <w:docPart w:val="4E7A4E69018B4ACD87099B31E754A9F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5C1736D" w14:textId="7343AAE8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2DE33BB6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7E1E10C5" w14:textId="3D36854A" w:rsidR="002B6E7A" w:rsidRPr="00CC54B7" w:rsidRDefault="002B6E7A" w:rsidP="002B6E7A">
            <w:pPr>
              <w:pStyle w:val="Tabellen-Text"/>
            </w:pPr>
            <w:r>
              <w:t>79</w:t>
            </w:r>
          </w:p>
        </w:tc>
        <w:tc>
          <w:tcPr>
            <w:tcW w:w="4962" w:type="dxa"/>
            <w:gridSpan w:val="2"/>
            <w:vAlign w:val="center"/>
          </w:tcPr>
          <w:p w14:paraId="62764FFF" w14:textId="6FA4465D" w:rsidR="002B6E7A" w:rsidRPr="00CC54B7" w:rsidRDefault="002B6E7A" w:rsidP="002B6E7A">
            <w:pPr>
              <w:pStyle w:val="Tabellen-Text"/>
            </w:pPr>
            <w:r w:rsidRPr="00BD7312">
              <w:t>Sicherheitssteuerung / Wachsamkeitskontrolle</w:t>
            </w:r>
          </w:p>
        </w:tc>
        <w:sdt>
          <w:sdtPr>
            <w:id w:val="844056259"/>
            <w:placeholder>
              <w:docPart w:val="2A5D5783AAB7487CACB801EF7D8F012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FE7E258" w14:textId="7CDB21DC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3B6CE830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C91DE47" w14:textId="0C2C5FDD" w:rsidR="002B6E7A" w:rsidRPr="00CC54B7" w:rsidRDefault="002B6E7A" w:rsidP="002B6E7A">
            <w:pPr>
              <w:pStyle w:val="Tabellen-Text"/>
            </w:pPr>
            <w:r>
              <w:t>80</w:t>
            </w:r>
          </w:p>
        </w:tc>
        <w:tc>
          <w:tcPr>
            <w:tcW w:w="4962" w:type="dxa"/>
            <w:gridSpan w:val="2"/>
            <w:vAlign w:val="center"/>
          </w:tcPr>
          <w:p w14:paraId="5308F9BF" w14:textId="1D66615A" w:rsidR="002B6E7A" w:rsidRPr="00CC54B7" w:rsidRDefault="002B6E7A" w:rsidP="002B6E7A">
            <w:pPr>
              <w:pStyle w:val="Tabellen-Text"/>
            </w:pPr>
            <w:r w:rsidRPr="00BD7312">
              <w:t>Zugbeeinflussung</w:t>
            </w:r>
          </w:p>
        </w:tc>
        <w:sdt>
          <w:sdtPr>
            <w:id w:val="655800884"/>
            <w:placeholder>
              <w:docPart w:val="B83BA3236A9C4B7DBD0EC496C8897096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A61F7D2" w14:textId="5BE7108C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2D3F6D06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D858CBA" w14:textId="7BB178C8" w:rsidR="002B6E7A" w:rsidRPr="00CC54B7" w:rsidRDefault="002B6E7A" w:rsidP="002B6E7A">
            <w:pPr>
              <w:pStyle w:val="Tabellen-Text"/>
            </w:pPr>
            <w:r>
              <w:t>81</w:t>
            </w:r>
          </w:p>
        </w:tc>
        <w:tc>
          <w:tcPr>
            <w:tcW w:w="4962" w:type="dxa"/>
            <w:gridSpan w:val="2"/>
            <w:vAlign w:val="center"/>
          </w:tcPr>
          <w:p w14:paraId="62738E9C" w14:textId="77777777" w:rsidR="002B6E7A" w:rsidRPr="00493C65" w:rsidRDefault="002B6E7A" w:rsidP="002B6E7A">
            <w:pPr>
              <w:rPr>
                <w:sz w:val="18"/>
                <w:szCs w:val="18"/>
              </w:rPr>
            </w:pPr>
            <w:r w:rsidRPr="00493C65">
              <w:rPr>
                <w:sz w:val="18"/>
                <w:szCs w:val="18"/>
              </w:rPr>
              <w:t xml:space="preserve">Bahnspezifische Beeinflussungen </w:t>
            </w:r>
          </w:p>
          <w:p w14:paraId="57747FAE" w14:textId="0632DD8D" w:rsidR="002B6E7A" w:rsidRPr="00CC54B7" w:rsidRDefault="002B6E7A" w:rsidP="002B6E7A">
            <w:pPr>
              <w:pStyle w:val="Tabellen-Text"/>
            </w:pPr>
            <w:r w:rsidRPr="00493C65">
              <w:t>von Sicherungsanlagen</w:t>
            </w:r>
          </w:p>
        </w:tc>
        <w:sdt>
          <w:sdtPr>
            <w:id w:val="-1673175240"/>
            <w:placeholder>
              <w:docPart w:val="1BC18DE2E10C490CB8CC190CDF69D43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B531453" w14:textId="1823BAA4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5DA7D698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4DA92294" w14:textId="686A2CC2" w:rsidR="002B6E7A" w:rsidRPr="00CC54B7" w:rsidRDefault="002B6E7A" w:rsidP="002B6E7A">
            <w:pPr>
              <w:pStyle w:val="Tabellen-Text"/>
            </w:pPr>
            <w:r>
              <w:t>82</w:t>
            </w:r>
          </w:p>
        </w:tc>
        <w:tc>
          <w:tcPr>
            <w:tcW w:w="4962" w:type="dxa"/>
            <w:gridSpan w:val="2"/>
            <w:vAlign w:val="center"/>
          </w:tcPr>
          <w:p w14:paraId="6CA05C35" w14:textId="4C43F3B4" w:rsidR="002B6E7A" w:rsidRPr="00CC54B7" w:rsidRDefault="002B6E7A" w:rsidP="002B6E7A">
            <w:pPr>
              <w:pStyle w:val="Tabellen-Text"/>
            </w:pPr>
            <w:r w:rsidRPr="00BD7312">
              <w:t>Position Magnetempfänger Zugbeeinflussung</w:t>
            </w:r>
          </w:p>
        </w:tc>
        <w:sdt>
          <w:sdtPr>
            <w:id w:val="-1408918991"/>
            <w:placeholder>
              <w:docPart w:val="F09068C3D6EE400C9FCB8E776415DCA8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5EFE524A" w14:textId="55C73704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5B98DCFA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3FBD2400" w14:textId="65E92970" w:rsidR="002B6E7A" w:rsidRPr="00CC54B7" w:rsidRDefault="002B6E7A" w:rsidP="002B6E7A">
            <w:pPr>
              <w:pStyle w:val="Tabellen-Text"/>
            </w:pPr>
            <w:r>
              <w:t>83</w:t>
            </w:r>
          </w:p>
        </w:tc>
        <w:tc>
          <w:tcPr>
            <w:tcW w:w="4962" w:type="dxa"/>
            <w:gridSpan w:val="2"/>
            <w:vAlign w:val="center"/>
          </w:tcPr>
          <w:p w14:paraId="561AE778" w14:textId="3CE7A0DA" w:rsidR="002B6E7A" w:rsidRPr="00CC54B7" w:rsidRDefault="002B6E7A" w:rsidP="002B6E7A">
            <w:pPr>
              <w:pStyle w:val="Tabellen-Text"/>
            </w:pPr>
            <w:r>
              <w:t>Traktionsart</w:t>
            </w:r>
          </w:p>
        </w:tc>
        <w:sdt>
          <w:sdtPr>
            <w:id w:val="2103289526"/>
            <w:placeholder>
              <w:docPart w:val="9E0CC77445E344889622E203721E8E9B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12ECDC5" w14:textId="7CDB3F2D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7011A1E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7C82251C" w14:textId="1D12AC01" w:rsidR="002B6E7A" w:rsidRPr="00CC54B7" w:rsidRDefault="002B6E7A" w:rsidP="002B6E7A">
            <w:pPr>
              <w:pStyle w:val="Tabellen-Text"/>
            </w:pPr>
            <w:r>
              <w:t>84</w:t>
            </w:r>
          </w:p>
        </w:tc>
        <w:tc>
          <w:tcPr>
            <w:tcW w:w="4962" w:type="dxa"/>
            <w:gridSpan w:val="2"/>
            <w:vAlign w:val="center"/>
          </w:tcPr>
          <w:p w14:paraId="27D69E95" w14:textId="705D6FE9" w:rsidR="002B6E7A" w:rsidRPr="00CC54B7" w:rsidRDefault="002B6E7A" w:rsidP="002B6E7A">
            <w:pPr>
              <w:pStyle w:val="Tabellen-Text"/>
            </w:pPr>
            <w:r w:rsidRPr="00BD7312">
              <w:t>Zugfunk</w:t>
            </w:r>
          </w:p>
        </w:tc>
        <w:sdt>
          <w:sdtPr>
            <w:id w:val="895399597"/>
            <w:placeholder>
              <w:docPart w:val="1CA9A5DBF2974C6BBA3091B533432F2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F8E73E5" w14:textId="3DAEF568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AECB270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5F35D61F" w14:textId="4B9B3DC6" w:rsidR="002B6E7A" w:rsidRPr="00CC54B7" w:rsidRDefault="002B6E7A" w:rsidP="002B6E7A">
            <w:pPr>
              <w:pStyle w:val="Tabellen-Text"/>
            </w:pPr>
            <w:r>
              <w:t>85</w:t>
            </w:r>
          </w:p>
        </w:tc>
        <w:tc>
          <w:tcPr>
            <w:tcW w:w="4962" w:type="dxa"/>
            <w:gridSpan w:val="2"/>
            <w:vAlign w:val="center"/>
          </w:tcPr>
          <w:p w14:paraId="2F6447F7" w14:textId="1D9D9FC9" w:rsidR="002B6E7A" w:rsidRPr="00CC54B7" w:rsidRDefault="002B6E7A" w:rsidP="002B6E7A">
            <w:pPr>
              <w:pStyle w:val="Tabellen-Text"/>
            </w:pPr>
            <w:r w:rsidRPr="00BD7312">
              <w:t>Fernsteuerung (Typ)</w:t>
            </w:r>
          </w:p>
        </w:tc>
        <w:sdt>
          <w:sdtPr>
            <w:id w:val="-936521112"/>
            <w:placeholder>
              <w:docPart w:val="A74CB30029CC44919B9F346DCEC4A304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3529AD5E" w14:textId="27D619EC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0041EF5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6B84F62E" w14:textId="4307A71B" w:rsidR="002B6E7A" w:rsidRPr="00CC54B7" w:rsidRDefault="002B6E7A" w:rsidP="002B6E7A">
            <w:pPr>
              <w:pStyle w:val="Tabellen-Text"/>
            </w:pPr>
            <w:r>
              <w:t>86</w:t>
            </w:r>
          </w:p>
        </w:tc>
        <w:tc>
          <w:tcPr>
            <w:tcW w:w="4962" w:type="dxa"/>
            <w:gridSpan w:val="2"/>
            <w:vAlign w:val="center"/>
          </w:tcPr>
          <w:p w14:paraId="66E52889" w14:textId="17A27C6B" w:rsidR="002B6E7A" w:rsidRPr="00CC54B7" w:rsidRDefault="002B6E7A" w:rsidP="002B6E7A">
            <w:pPr>
              <w:pStyle w:val="Tabellen-Text"/>
            </w:pPr>
            <w:r w:rsidRPr="00BD7312">
              <w:t>Fremdeinspeisungen</w:t>
            </w:r>
          </w:p>
        </w:tc>
        <w:sdt>
          <w:sdtPr>
            <w:id w:val="1812990956"/>
            <w:placeholder>
              <w:docPart w:val="0CDFF294D5194AA69383A8B9AFB8CC49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00510A48" w14:textId="4D2E5E27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C31BD4B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7AD428A4" w14:textId="4F8BE4E5" w:rsidR="002B6E7A" w:rsidRPr="00CC54B7" w:rsidRDefault="002B6E7A" w:rsidP="002B6E7A">
            <w:pPr>
              <w:pStyle w:val="Tabellen-Text"/>
            </w:pPr>
            <w:r>
              <w:t>87</w:t>
            </w:r>
          </w:p>
        </w:tc>
        <w:tc>
          <w:tcPr>
            <w:tcW w:w="4962" w:type="dxa"/>
            <w:gridSpan w:val="2"/>
            <w:vAlign w:val="center"/>
          </w:tcPr>
          <w:p w14:paraId="382802C1" w14:textId="44D8FEBB" w:rsidR="002B6E7A" w:rsidRPr="00CC54B7" w:rsidRDefault="002B6E7A" w:rsidP="002B6E7A">
            <w:pPr>
              <w:pStyle w:val="Tabellen-Text"/>
            </w:pPr>
            <w:r w:rsidRPr="00BD7312">
              <w:t>Sander</w:t>
            </w:r>
          </w:p>
        </w:tc>
        <w:sdt>
          <w:sdtPr>
            <w:id w:val="431248063"/>
            <w:placeholder>
              <w:docPart w:val="033D233E00374E869C874BF8DD06267D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1FE8498" w14:textId="630F8A56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4962C458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408BCE18" w14:textId="53B12818" w:rsidR="002B6E7A" w:rsidRPr="00CC54B7" w:rsidRDefault="002B6E7A" w:rsidP="002B6E7A">
            <w:pPr>
              <w:pStyle w:val="Tabellen-Text"/>
            </w:pPr>
            <w:r>
              <w:t>88</w:t>
            </w:r>
          </w:p>
        </w:tc>
        <w:tc>
          <w:tcPr>
            <w:tcW w:w="4962" w:type="dxa"/>
            <w:gridSpan w:val="2"/>
            <w:vAlign w:val="center"/>
          </w:tcPr>
          <w:p w14:paraId="4E6E50A6" w14:textId="4E5C0A98" w:rsidR="002B6E7A" w:rsidRPr="00CC54B7" w:rsidRDefault="002B6E7A" w:rsidP="002B6E7A">
            <w:pPr>
              <w:pStyle w:val="Tabellen-Text"/>
            </w:pPr>
            <w:r w:rsidRPr="00BD7312">
              <w:t>Spurkranzschmierung</w:t>
            </w:r>
          </w:p>
        </w:tc>
        <w:sdt>
          <w:sdtPr>
            <w:id w:val="-279101871"/>
            <w:placeholder>
              <w:docPart w:val="56A5B89EE3F349988D606EF243B8EA35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7918D9A7" w14:textId="7B7D8A39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7140ADFF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5E4AF19" w14:textId="3C0F35F2" w:rsidR="002B6E7A" w:rsidRPr="00CC54B7" w:rsidRDefault="002B6E7A" w:rsidP="002B6E7A">
            <w:pPr>
              <w:pStyle w:val="Tabellen-Text"/>
            </w:pPr>
            <w:r>
              <w:t>89</w:t>
            </w:r>
          </w:p>
        </w:tc>
        <w:tc>
          <w:tcPr>
            <w:tcW w:w="4962" w:type="dxa"/>
            <w:gridSpan w:val="2"/>
            <w:vAlign w:val="center"/>
          </w:tcPr>
          <w:p w14:paraId="311E0D34" w14:textId="2E955EC1" w:rsidR="002B6E7A" w:rsidRPr="00CC54B7" w:rsidRDefault="002B6E7A" w:rsidP="002B6E7A">
            <w:pPr>
              <w:pStyle w:val="Tabellen-Text"/>
            </w:pPr>
            <w:r w:rsidRPr="00BD7312">
              <w:t>Schienenkopfschmierung</w:t>
            </w:r>
          </w:p>
        </w:tc>
        <w:sdt>
          <w:sdtPr>
            <w:id w:val="994921633"/>
            <w:placeholder>
              <w:docPart w:val="7ED342AA4F244A6EB79A42254AAA9E7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68ED436D" w14:textId="071CAD0E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16D8F1CF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1A6226C0" w14:textId="3360E3C9" w:rsidR="002B6E7A" w:rsidRPr="00CC54B7" w:rsidRDefault="002B6E7A" w:rsidP="002B6E7A">
            <w:pPr>
              <w:pStyle w:val="Tabellen-Text"/>
            </w:pPr>
            <w:r>
              <w:t>99</w:t>
            </w:r>
          </w:p>
        </w:tc>
        <w:tc>
          <w:tcPr>
            <w:tcW w:w="4962" w:type="dxa"/>
            <w:gridSpan w:val="2"/>
            <w:vAlign w:val="center"/>
          </w:tcPr>
          <w:p w14:paraId="427549B3" w14:textId="270F6F69" w:rsidR="002B6E7A" w:rsidRPr="00CC54B7" w:rsidRDefault="002B6E7A" w:rsidP="002B6E7A">
            <w:pPr>
              <w:pStyle w:val="Tabellen-Text"/>
            </w:pPr>
            <w:r w:rsidRPr="00BD7312">
              <w:t>Spezielle Geräte / Spezialausrüstungen</w:t>
            </w:r>
          </w:p>
        </w:tc>
        <w:sdt>
          <w:sdtPr>
            <w:id w:val="-316350713"/>
            <w:placeholder>
              <w:docPart w:val="D4FB006D51744F3FBB5C16D376170B6E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2899297A" w14:textId="3F54FBE3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  <w:tr w:rsidR="002B6E7A" w:rsidRPr="00CC54B7" w14:paraId="248CBB78" w14:textId="77777777" w:rsidTr="00B56486">
        <w:trPr>
          <w:gridAfter w:val="1"/>
          <w:wAfter w:w="30" w:type="dxa"/>
        </w:trPr>
        <w:tc>
          <w:tcPr>
            <w:tcW w:w="567" w:type="dxa"/>
            <w:vAlign w:val="center"/>
          </w:tcPr>
          <w:p w14:paraId="09F4E203" w14:textId="1631DD5F" w:rsidR="002B6E7A" w:rsidRPr="00CC54B7" w:rsidRDefault="002B6E7A" w:rsidP="002B6E7A">
            <w:pPr>
              <w:pStyle w:val="Tabellen-Text"/>
            </w:pPr>
            <w:r>
              <w:t>100</w:t>
            </w:r>
          </w:p>
        </w:tc>
        <w:tc>
          <w:tcPr>
            <w:tcW w:w="4962" w:type="dxa"/>
            <w:gridSpan w:val="2"/>
            <w:vAlign w:val="center"/>
          </w:tcPr>
          <w:p w14:paraId="128F35C7" w14:textId="12065144" w:rsidR="002B6E7A" w:rsidRPr="00CC54B7" w:rsidRDefault="002B6E7A" w:rsidP="002B6E7A">
            <w:pPr>
              <w:pStyle w:val="Tabellen-Text"/>
            </w:pPr>
            <w:r w:rsidRPr="00BD7312">
              <w:t>Kompatibel zu herkömmlichen Achszählern</w:t>
            </w:r>
          </w:p>
        </w:tc>
        <w:sdt>
          <w:sdtPr>
            <w:id w:val="1222015824"/>
            <w:placeholder>
              <w:docPart w:val="D761E0C5873F405EA535CF4E503BA804"/>
            </w:placeholder>
            <w:showingPlcHdr/>
          </w:sdtPr>
          <w:sdtContent>
            <w:tc>
              <w:tcPr>
                <w:tcW w:w="3088" w:type="dxa"/>
                <w:vAlign w:val="center"/>
              </w:tcPr>
              <w:p w14:paraId="1B0EDEF9" w14:textId="053DB1E1" w:rsidR="002B6E7A" w:rsidRPr="00CC54B7" w:rsidRDefault="002B6E7A" w:rsidP="00B56486">
                <w:pPr>
                  <w:pStyle w:val="Tabellen-Text"/>
                </w:pPr>
                <w:r w:rsidRPr="00657DDC">
                  <w:rPr>
                    <w:rStyle w:val="Platzhaltertext"/>
                    <w:vanish/>
                  </w:rPr>
                  <w:t>Text eingeben</w:t>
                </w:r>
              </w:p>
            </w:tc>
          </w:sdtContent>
        </w:sdt>
      </w:tr>
    </w:tbl>
    <w:p w14:paraId="5311E537" w14:textId="77777777" w:rsidR="000F1BC4" w:rsidRPr="00CE692F" w:rsidRDefault="000F1BC4" w:rsidP="001021B9">
      <w:pPr>
        <w:rPr>
          <w:sz w:val="18"/>
          <w:szCs w:val="18"/>
        </w:rPr>
      </w:pPr>
    </w:p>
    <w:p w14:paraId="5D4963A1" w14:textId="67D9861F" w:rsidR="00B56486" w:rsidRPr="00CE692F" w:rsidRDefault="00AD6430" w:rsidP="001021B9">
      <w:pPr>
        <w:rPr>
          <w:sz w:val="18"/>
          <w:szCs w:val="18"/>
        </w:rPr>
      </w:pPr>
      <w:r w:rsidRPr="00CE692F">
        <w:rPr>
          <w:sz w:val="18"/>
          <w:szCs w:val="18"/>
        </w:rPr>
        <w:t xml:space="preserve">Hinweis: Es handelt sich grundsätzlich nicht um Pflichtfelder. Kontaktieren Sie </w:t>
      </w:r>
      <w:r w:rsidR="00096315" w:rsidRPr="00CE692F">
        <w:rPr>
          <w:sz w:val="18"/>
          <w:szCs w:val="18"/>
        </w:rPr>
        <w:t xml:space="preserve">bei Rückfragen </w:t>
      </w:r>
      <w:r w:rsidR="00CE692F">
        <w:rPr>
          <w:sz w:val="18"/>
          <w:szCs w:val="18"/>
        </w:rPr>
        <w:t>die Adresse</w:t>
      </w:r>
      <w:r w:rsidR="00CE692F">
        <w:rPr>
          <w:sz w:val="18"/>
          <w:szCs w:val="18"/>
        </w:rPr>
        <w:br/>
      </w:r>
      <w:hyperlink r:id="rId11" w:history="1">
        <w:r w:rsidR="009F334A">
          <w:rPr>
            <w:rStyle w:val="Hyperlink"/>
            <w:sz w:val="18"/>
            <w:szCs w:val="18"/>
          </w:rPr>
          <w:t>e-gesuche</w:t>
        </w:r>
        <w:r w:rsidR="00CE692F" w:rsidRPr="00EF504C">
          <w:rPr>
            <w:rStyle w:val="Hyperlink"/>
            <w:sz w:val="18"/>
            <w:szCs w:val="18"/>
          </w:rPr>
          <w:t>@appenzellerbahnen.ch</w:t>
        </w:r>
      </w:hyperlink>
      <w:r w:rsidR="00CE692F" w:rsidRPr="00CE692F">
        <w:rPr>
          <w:sz w:val="18"/>
          <w:szCs w:val="18"/>
        </w:rPr>
        <w:t xml:space="preserve"> </w:t>
      </w:r>
    </w:p>
    <w:sectPr w:rsidR="00B56486" w:rsidRPr="00CE692F" w:rsidSect="000F1BC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1134" w:bottom="1134" w:left="1701" w:header="117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16BA" w14:textId="77777777" w:rsidR="00A41D2B" w:rsidRDefault="00A41D2B" w:rsidP="00F91D37">
      <w:pPr>
        <w:spacing w:line="240" w:lineRule="auto"/>
      </w:pPr>
      <w:r>
        <w:separator/>
      </w:r>
    </w:p>
  </w:endnote>
  <w:endnote w:type="continuationSeparator" w:id="0">
    <w:p w14:paraId="237B44E2" w14:textId="77777777" w:rsidR="00A41D2B" w:rsidRDefault="00A41D2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2744" w14:textId="10EB25F2" w:rsidR="00051217" w:rsidRPr="005E7A7D" w:rsidRDefault="00051217" w:rsidP="00051217">
    <w:pPr>
      <w:pStyle w:val="Fuzeile"/>
    </w:pPr>
    <w:r w:rsidRPr="005E7A7D">
      <w:t xml:space="preserve">Freigabe: </w:t>
    </w:r>
    <w:r w:rsidR="00652D9B">
      <w:t>10.06.2024</w:t>
    </w:r>
    <w:r w:rsidRPr="005E7A7D">
      <w:t xml:space="preserve"> / </w:t>
    </w:r>
    <w:r w:rsidR="00C317E7">
      <w:t>Leiter Rollmaterial / Werkstätten</w:t>
    </w:r>
    <w:r w:rsidRPr="005E7A7D">
      <w:tab/>
    </w:r>
    <w:r w:rsidRPr="005E7A7D">
      <w:tab/>
    </w:r>
    <w:r w:rsidRPr="005E7A7D">
      <w:fldChar w:fldCharType="begin"/>
    </w:r>
    <w:r w:rsidRPr="005E7A7D">
      <w:instrText xml:space="preserve"> PAGE </w:instrText>
    </w:r>
    <w:r w:rsidRPr="005E7A7D">
      <w:fldChar w:fldCharType="separate"/>
    </w:r>
    <w:r>
      <w:t>1</w:t>
    </w:r>
    <w:r w:rsidRPr="005E7A7D">
      <w:fldChar w:fldCharType="end"/>
    </w:r>
    <w:r w:rsidRPr="005E7A7D">
      <w:t xml:space="preserve"> / </w:t>
    </w:r>
    <w:r w:rsidRPr="005E7A7D">
      <w:fldChar w:fldCharType="begin"/>
    </w:r>
    <w:r w:rsidRPr="005E7A7D">
      <w:instrText xml:space="preserve"> NUMPAGES </w:instrText>
    </w:r>
    <w:r w:rsidRPr="005E7A7D">
      <w:fldChar w:fldCharType="separate"/>
    </w:r>
    <w:r>
      <w:t>2</w:t>
    </w:r>
    <w:r w:rsidRPr="005E7A7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3EFC" w14:textId="77777777" w:rsidR="00D20538" w:rsidRPr="005E7A7D" w:rsidRDefault="00D20538" w:rsidP="005E7A7D">
    <w:pPr>
      <w:pStyle w:val="Fuzeile"/>
    </w:pPr>
    <w:r w:rsidRPr="005E7A7D">
      <w:t>Freigabe: xx.xx.xxxx / Funktion</w:t>
    </w:r>
    <w:r w:rsidRPr="005E7A7D">
      <w:tab/>
    </w:r>
    <w:r w:rsidRPr="005E7A7D">
      <w:tab/>
    </w:r>
    <w:r w:rsidRPr="005E7A7D">
      <w:fldChar w:fldCharType="begin"/>
    </w:r>
    <w:r w:rsidRPr="005E7A7D">
      <w:instrText xml:space="preserve"> PAGE </w:instrText>
    </w:r>
    <w:r w:rsidRPr="005E7A7D">
      <w:fldChar w:fldCharType="separate"/>
    </w:r>
    <w:r w:rsidRPr="005E7A7D">
      <w:t>1</w:t>
    </w:r>
    <w:r w:rsidRPr="005E7A7D">
      <w:fldChar w:fldCharType="end"/>
    </w:r>
    <w:r w:rsidRPr="005E7A7D">
      <w:t xml:space="preserve"> / </w:t>
    </w:r>
    <w:r w:rsidRPr="005E7A7D">
      <w:fldChar w:fldCharType="begin"/>
    </w:r>
    <w:r w:rsidRPr="005E7A7D">
      <w:instrText xml:space="preserve"> NUMPAGES </w:instrText>
    </w:r>
    <w:r w:rsidRPr="005E7A7D">
      <w:fldChar w:fldCharType="separate"/>
    </w:r>
    <w:r w:rsidRPr="005E7A7D">
      <w:t>1</w:t>
    </w:r>
    <w:r w:rsidRPr="005E7A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E4B44" w14:textId="77777777" w:rsidR="00A41D2B" w:rsidRDefault="00A41D2B" w:rsidP="00F91D37">
      <w:pPr>
        <w:spacing w:line="240" w:lineRule="auto"/>
      </w:pPr>
      <w:r>
        <w:separator/>
      </w:r>
    </w:p>
  </w:footnote>
  <w:footnote w:type="continuationSeparator" w:id="0">
    <w:p w14:paraId="408EDD67" w14:textId="77777777" w:rsidR="00A41D2B" w:rsidRDefault="00A41D2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52E1" w14:textId="77777777" w:rsidR="007A5124" w:rsidRDefault="007A5124" w:rsidP="005E7A7D">
    <w:pPr>
      <w:pStyle w:val="Kopfzeile"/>
    </w:pPr>
    <w:r w:rsidRPr="00672060">
      <w:drawing>
        <wp:anchor distT="0" distB="0" distL="114300" distR="114300" simplePos="0" relativeHeight="251687935" behindDoc="0" locked="0" layoutInCell="1" allowOverlap="1" wp14:anchorId="3B9BB71A" wp14:editId="5FCC3111">
          <wp:simplePos x="0" y="0"/>
          <wp:positionH relativeFrom="page">
            <wp:posOffset>702310</wp:posOffset>
          </wp:positionH>
          <wp:positionV relativeFrom="page">
            <wp:posOffset>648335</wp:posOffset>
          </wp:positionV>
          <wp:extent cx="2563200" cy="3888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ppenzellerbahn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3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7E8F" w14:textId="77777777" w:rsidR="005E7A7D" w:rsidRPr="005E7A7D" w:rsidRDefault="00777F58" w:rsidP="005E7A7D">
    <w:pPr>
      <w:pStyle w:val="Kopfzeile"/>
    </w:pPr>
    <w:r w:rsidRPr="005E7A7D">
      <w:drawing>
        <wp:anchor distT="0" distB="0" distL="114300" distR="114300" simplePos="0" relativeHeight="251689983" behindDoc="0" locked="0" layoutInCell="1" allowOverlap="1" wp14:anchorId="37834419" wp14:editId="41D854A4">
          <wp:simplePos x="0" y="0"/>
          <wp:positionH relativeFrom="page">
            <wp:posOffset>702310</wp:posOffset>
          </wp:positionH>
          <wp:positionV relativeFrom="page">
            <wp:posOffset>648335</wp:posOffset>
          </wp:positionV>
          <wp:extent cx="2563200" cy="388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ppenzellerbahn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3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2F44"/>
    <w:multiLevelType w:val="hybridMultilevel"/>
    <w:tmpl w:val="B52270F2"/>
    <w:lvl w:ilvl="0" w:tplc="8B50FD3A">
      <w:start w:val="1"/>
      <w:numFmt w:val="bullet"/>
      <w:pStyle w:val="AufzhlungBeilagen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087E26D4"/>
    <w:lvl w:ilvl="0">
      <w:start w:val="1"/>
      <w:numFmt w:val="decimal"/>
      <w:pStyle w:val="Traktandum-Tite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Traktandum-Text"/>
      <w:lvlText w:val="%1.%2"/>
      <w:lvlJc w:val="left"/>
      <w:pPr>
        <w:ind w:left="992" w:hanging="425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134" w:hanging="142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4025A6"/>
    <w:multiLevelType w:val="multilevel"/>
    <w:tmpl w:val="694876D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•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1F36D7"/>
    <w:multiLevelType w:val="multilevel"/>
    <w:tmpl w:val="8DD49606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161686DE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5008D88C"/>
    <w:lvl w:ilvl="0">
      <w:start w:val="1"/>
      <w:numFmt w:val="bullet"/>
      <w:pStyle w:val="Aufzhlung1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31200">
    <w:abstractNumId w:val="9"/>
  </w:num>
  <w:num w:numId="2" w16cid:durableId="593392766">
    <w:abstractNumId w:val="7"/>
  </w:num>
  <w:num w:numId="3" w16cid:durableId="1212114496">
    <w:abstractNumId w:val="6"/>
  </w:num>
  <w:num w:numId="4" w16cid:durableId="1503352843">
    <w:abstractNumId w:val="5"/>
  </w:num>
  <w:num w:numId="5" w16cid:durableId="1675182433">
    <w:abstractNumId w:val="4"/>
  </w:num>
  <w:num w:numId="6" w16cid:durableId="718820745">
    <w:abstractNumId w:val="8"/>
  </w:num>
  <w:num w:numId="7" w16cid:durableId="2019691288">
    <w:abstractNumId w:val="3"/>
  </w:num>
  <w:num w:numId="8" w16cid:durableId="1724401495">
    <w:abstractNumId w:val="2"/>
  </w:num>
  <w:num w:numId="9" w16cid:durableId="92285304">
    <w:abstractNumId w:val="1"/>
  </w:num>
  <w:num w:numId="10" w16cid:durableId="331760107">
    <w:abstractNumId w:val="0"/>
  </w:num>
  <w:num w:numId="11" w16cid:durableId="1610626159">
    <w:abstractNumId w:val="24"/>
  </w:num>
  <w:num w:numId="12" w16cid:durableId="1850869877">
    <w:abstractNumId w:val="19"/>
  </w:num>
  <w:num w:numId="13" w16cid:durableId="1723626870">
    <w:abstractNumId w:val="16"/>
  </w:num>
  <w:num w:numId="14" w16cid:durableId="1126238038">
    <w:abstractNumId w:val="26"/>
  </w:num>
  <w:num w:numId="15" w16cid:durableId="1917281515">
    <w:abstractNumId w:val="25"/>
  </w:num>
  <w:num w:numId="16" w16cid:durableId="1180319992">
    <w:abstractNumId w:val="11"/>
  </w:num>
  <w:num w:numId="17" w16cid:durableId="1932277635">
    <w:abstractNumId w:val="17"/>
  </w:num>
  <w:num w:numId="18" w16cid:durableId="2196386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1823361">
    <w:abstractNumId w:val="23"/>
  </w:num>
  <w:num w:numId="20" w16cid:durableId="235020340">
    <w:abstractNumId w:val="14"/>
  </w:num>
  <w:num w:numId="21" w16cid:durableId="98256817">
    <w:abstractNumId w:val="21"/>
  </w:num>
  <w:num w:numId="22" w16cid:durableId="338167537">
    <w:abstractNumId w:val="20"/>
  </w:num>
  <w:num w:numId="23" w16cid:durableId="716392810">
    <w:abstractNumId w:val="12"/>
  </w:num>
  <w:num w:numId="24" w16cid:durableId="1310598719">
    <w:abstractNumId w:val="18"/>
  </w:num>
  <w:num w:numId="25" w16cid:durableId="27920545">
    <w:abstractNumId w:val="22"/>
  </w:num>
  <w:num w:numId="26" w16cid:durableId="2020040966">
    <w:abstractNumId w:val="10"/>
  </w:num>
  <w:num w:numId="27" w16cid:durableId="1046560456">
    <w:abstractNumId w:val="13"/>
  </w:num>
  <w:num w:numId="28" w16cid:durableId="9145589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btOmvnpXC4OLRLyBsEQDXCJlUzZUQ2mR6RVJ7fIxDCRtFdbrf8hiApt9hX3FHAGk+8BBnfUzY1jobM5ZrK7aw==" w:salt="Z8guJldRERwz23/kgjoXGw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4C"/>
    <w:rsid w:val="000012D7"/>
    <w:rsid w:val="00001C75"/>
    <w:rsid w:val="00002978"/>
    <w:rsid w:val="00003C81"/>
    <w:rsid w:val="0001010F"/>
    <w:rsid w:val="000266B7"/>
    <w:rsid w:val="00032B92"/>
    <w:rsid w:val="000409C8"/>
    <w:rsid w:val="00041700"/>
    <w:rsid w:val="00051217"/>
    <w:rsid w:val="00061FB3"/>
    <w:rsid w:val="00063BC2"/>
    <w:rsid w:val="000701F1"/>
    <w:rsid w:val="00071780"/>
    <w:rsid w:val="000727A8"/>
    <w:rsid w:val="000779E5"/>
    <w:rsid w:val="00082E7E"/>
    <w:rsid w:val="00085B8B"/>
    <w:rsid w:val="00086598"/>
    <w:rsid w:val="00096315"/>
    <w:rsid w:val="00096E8E"/>
    <w:rsid w:val="000B595D"/>
    <w:rsid w:val="000C0FE2"/>
    <w:rsid w:val="000C49C1"/>
    <w:rsid w:val="000D1743"/>
    <w:rsid w:val="000E756F"/>
    <w:rsid w:val="000F1BC4"/>
    <w:rsid w:val="0010021F"/>
    <w:rsid w:val="001021B9"/>
    <w:rsid w:val="00102345"/>
    <w:rsid w:val="00106688"/>
    <w:rsid w:val="00107F09"/>
    <w:rsid w:val="00112B2A"/>
    <w:rsid w:val="001134C7"/>
    <w:rsid w:val="00113CB8"/>
    <w:rsid w:val="0012151C"/>
    <w:rsid w:val="001247CA"/>
    <w:rsid w:val="001311A5"/>
    <w:rsid w:val="001375AB"/>
    <w:rsid w:val="00144122"/>
    <w:rsid w:val="0014480E"/>
    <w:rsid w:val="00154677"/>
    <w:rsid w:val="001548DC"/>
    <w:rsid w:val="001654E8"/>
    <w:rsid w:val="00167916"/>
    <w:rsid w:val="00174073"/>
    <w:rsid w:val="00194143"/>
    <w:rsid w:val="001A00C4"/>
    <w:rsid w:val="001C379B"/>
    <w:rsid w:val="001F4A7E"/>
    <w:rsid w:val="001F4B8C"/>
    <w:rsid w:val="001F784B"/>
    <w:rsid w:val="00201825"/>
    <w:rsid w:val="00207CF4"/>
    <w:rsid w:val="00212535"/>
    <w:rsid w:val="0022685B"/>
    <w:rsid w:val="0023205B"/>
    <w:rsid w:val="00242221"/>
    <w:rsid w:val="00252D4E"/>
    <w:rsid w:val="00254551"/>
    <w:rsid w:val="0025644A"/>
    <w:rsid w:val="00260281"/>
    <w:rsid w:val="0026176E"/>
    <w:rsid w:val="00265DB8"/>
    <w:rsid w:val="00267F71"/>
    <w:rsid w:val="00286742"/>
    <w:rsid w:val="00290E37"/>
    <w:rsid w:val="002958BC"/>
    <w:rsid w:val="002B6E7A"/>
    <w:rsid w:val="002C7A1F"/>
    <w:rsid w:val="002D38AE"/>
    <w:rsid w:val="002E4A9B"/>
    <w:rsid w:val="002F06AA"/>
    <w:rsid w:val="002F13D1"/>
    <w:rsid w:val="002F68A2"/>
    <w:rsid w:val="00301D05"/>
    <w:rsid w:val="0030245A"/>
    <w:rsid w:val="00304048"/>
    <w:rsid w:val="0032330D"/>
    <w:rsid w:val="00333A1B"/>
    <w:rsid w:val="003449AE"/>
    <w:rsid w:val="00345E62"/>
    <w:rsid w:val="003514EE"/>
    <w:rsid w:val="00361012"/>
    <w:rsid w:val="00362011"/>
    <w:rsid w:val="00363671"/>
    <w:rsid w:val="00364EE3"/>
    <w:rsid w:val="003734D9"/>
    <w:rsid w:val="00375657"/>
    <w:rsid w:val="003757E4"/>
    <w:rsid w:val="00375834"/>
    <w:rsid w:val="003A4138"/>
    <w:rsid w:val="003A5D7E"/>
    <w:rsid w:val="003A634D"/>
    <w:rsid w:val="003C6CC1"/>
    <w:rsid w:val="003D0FAA"/>
    <w:rsid w:val="003D4BB9"/>
    <w:rsid w:val="003E24A3"/>
    <w:rsid w:val="003F1A56"/>
    <w:rsid w:val="003F616B"/>
    <w:rsid w:val="00452D49"/>
    <w:rsid w:val="004553D5"/>
    <w:rsid w:val="0046243E"/>
    <w:rsid w:val="00462AD5"/>
    <w:rsid w:val="00462F4A"/>
    <w:rsid w:val="00486DBB"/>
    <w:rsid w:val="00493C65"/>
    <w:rsid w:val="00494FD7"/>
    <w:rsid w:val="004A039B"/>
    <w:rsid w:val="004A2C14"/>
    <w:rsid w:val="004B0FDB"/>
    <w:rsid w:val="004C1329"/>
    <w:rsid w:val="004C3880"/>
    <w:rsid w:val="004C4537"/>
    <w:rsid w:val="004D0F2F"/>
    <w:rsid w:val="004D0F4C"/>
    <w:rsid w:val="004D179F"/>
    <w:rsid w:val="004D3830"/>
    <w:rsid w:val="004D5B31"/>
    <w:rsid w:val="004D5FA8"/>
    <w:rsid w:val="004F3C3B"/>
    <w:rsid w:val="00500294"/>
    <w:rsid w:val="00526C93"/>
    <w:rsid w:val="00535EA2"/>
    <w:rsid w:val="00537410"/>
    <w:rsid w:val="00540D54"/>
    <w:rsid w:val="00547EAD"/>
    <w:rsid w:val="00550787"/>
    <w:rsid w:val="0057755D"/>
    <w:rsid w:val="005826AC"/>
    <w:rsid w:val="00591832"/>
    <w:rsid w:val="00592841"/>
    <w:rsid w:val="005A1A13"/>
    <w:rsid w:val="005B4DEC"/>
    <w:rsid w:val="005B6FD0"/>
    <w:rsid w:val="005B74EE"/>
    <w:rsid w:val="005C6148"/>
    <w:rsid w:val="005D1841"/>
    <w:rsid w:val="005E7A7D"/>
    <w:rsid w:val="005F254A"/>
    <w:rsid w:val="006044D5"/>
    <w:rsid w:val="0061589C"/>
    <w:rsid w:val="00622FDC"/>
    <w:rsid w:val="00624C20"/>
    <w:rsid w:val="00625020"/>
    <w:rsid w:val="00631481"/>
    <w:rsid w:val="00642F26"/>
    <w:rsid w:val="006471E1"/>
    <w:rsid w:val="00647AB1"/>
    <w:rsid w:val="0065274C"/>
    <w:rsid w:val="00652D53"/>
    <w:rsid w:val="00652D9B"/>
    <w:rsid w:val="00660B07"/>
    <w:rsid w:val="00667001"/>
    <w:rsid w:val="00671681"/>
    <w:rsid w:val="00672060"/>
    <w:rsid w:val="00686D14"/>
    <w:rsid w:val="00687ED7"/>
    <w:rsid w:val="00695251"/>
    <w:rsid w:val="00697BA4"/>
    <w:rsid w:val="006B145C"/>
    <w:rsid w:val="006B2B47"/>
    <w:rsid w:val="006C144C"/>
    <w:rsid w:val="006E0F4E"/>
    <w:rsid w:val="006F0345"/>
    <w:rsid w:val="006F0469"/>
    <w:rsid w:val="00701577"/>
    <w:rsid w:val="007040B6"/>
    <w:rsid w:val="00705076"/>
    <w:rsid w:val="00711147"/>
    <w:rsid w:val="00712984"/>
    <w:rsid w:val="00712AC5"/>
    <w:rsid w:val="00715FF7"/>
    <w:rsid w:val="0072603B"/>
    <w:rsid w:val="007277E3"/>
    <w:rsid w:val="00731A17"/>
    <w:rsid w:val="00734458"/>
    <w:rsid w:val="007419CF"/>
    <w:rsid w:val="0074487E"/>
    <w:rsid w:val="00746273"/>
    <w:rsid w:val="007527E6"/>
    <w:rsid w:val="00763DEF"/>
    <w:rsid w:val="00774E70"/>
    <w:rsid w:val="00777F58"/>
    <w:rsid w:val="00796683"/>
    <w:rsid w:val="00796CEE"/>
    <w:rsid w:val="007A5124"/>
    <w:rsid w:val="007B3EE0"/>
    <w:rsid w:val="007B7558"/>
    <w:rsid w:val="007C0B2A"/>
    <w:rsid w:val="007E0460"/>
    <w:rsid w:val="00807B21"/>
    <w:rsid w:val="00820867"/>
    <w:rsid w:val="008216AA"/>
    <w:rsid w:val="00841B44"/>
    <w:rsid w:val="00857D8A"/>
    <w:rsid w:val="00870017"/>
    <w:rsid w:val="00880311"/>
    <w:rsid w:val="00883CC4"/>
    <w:rsid w:val="00887CEE"/>
    <w:rsid w:val="008B11E9"/>
    <w:rsid w:val="008E59EF"/>
    <w:rsid w:val="00923630"/>
    <w:rsid w:val="0093619F"/>
    <w:rsid w:val="009413B4"/>
    <w:rsid w:val="009427E5"/>
    <w:rsid w:val="009454B7"/>
    <w:rsid w:val="009613D8"/>
    <w:rsid w:val="00961AC4"/>
    <w:rsid w:val="009629A6"/>
    <w:rsid w:val="00974275"/>
    <w:rsid w:val="009804FC"/>
    <w:rsid w:val="0098748A"/>
    <w:rsid w:val="00993F1F"/>
    <w:rsid w:val="0099522F"/>
    <w:rsid w:val="00995CBA"/>
    <w:rsid w:val="0099678C"/>
    <w:rsid w:val="009A0352"/>
    <w:rsid w:val="009B0C96"/>
    <w:rsid w:val="009B211A"/>
    <w:rsid w:val="009C222B"/>
    <w:rsid w:val="009C67A8"/>
    <w:rsid w:val="009D201B"/>
    <w:rsid w:val="009D5D9C"/>
    <w:rsid w:val="009E0F7A"/>
    <w:rsid w:val="009E2171"/>
    <w:rsid w:val="009F334A"/>
    <w:rsid w:val="00A06F53"/>
    <w:rsid w:val="00A16CD4"/>
    <w:rsid w:val="00A20618"/>
    <w:rsid w:val="00A41D2B"/>
    <w:rsid w:val="00A42A8F"/>
    <w:rsid w:val="00A5451D"/>
    <w:rsid w:val="00A54FD1"/>
    <w:rsid w:val="00A5580B"/>
    <w:rsid w:val="00A57815"/>
    <w:rsid w:val="00A62F82"/>
    <w:rsid w:val="00A70CDC"/>
    <w:rsid w:val="00A7133D"/>
    <w:rsid w:val="00A9720F"/>
    <w:rsid w:val="00AC035D"/>
    <w:rsid w:val="00AC2D5B"/>
    <w:rsid w:val="00AD36B2"/>
    <w:rsid w:val="00AD6430"/>
    <w:rsid w:val="00AF47AE"/>
    <w:rsid w:val="00AF68B1"/>
    <w:rsid w:val="00AF7CA8"/>
    <w:rsid w:val="00B11A9B"/>
    <w:rsid w:val="00B22C4C"/>
    <w:rsid w:val="00B23E61"/>
    <w:rsid w:val="00B32ABB"/>
    <w:rsid w:val="00B4152D"/>
    <w:rsid w:val="00B41EB1"/>
    <w:rsid w:val="00B41FD3"/>
    <w:rsid w:val="00B426D3"/>
    <w:rsid w:val="00B431DE"/>
    <w:rsid w:val="00B47B7E"/>
    <w:rsid w:val="00B56486"/>
    <w:rsid w:val="00B70D03"/>
    <w:rsid w:val="00B803E7"/>
    <w:rsid w:val="00B8135F"/>
    <w:rsid w:val="00B82E14"/>
    <w:rsid w:val="00BA4DDE"/>
    <w:rsid w:val="00BA7342"/>
    <w:rsid w:val="00BB6F0F"/>
    <w:rsid w:val="00BC4267"/>
    <w:rsid w:val="00BC655F"/>
    <w:rsid w:val="00BD24C9"/>
    <w:rsid w:val="00BE1E62"/>
    <w:rsid w:val="00BE6B3E"/>
    <w:rsid w:val="00BF7052"/>
    <w:rsid w:val="00C019F6"/>
    <w:rsid w:val="00C05FAB"/>
    <w:rsid w:val="00C317E7"/>
    <w:rsid w:val="00C3197D"/>
    <w:rsid w:val="00C35AD7"/>
    <w:rsid w:val="00C3674D"/>
    <w:rsid w:val="00C51D2F"/>
    <w:rsid w:val="00C67249"/>
    <w:rsid w:val="00C84499"/>
    <w:rsid w:val="00C87568"/>
    <w:rsid w:val="00CA348A"/>
    <w:rsid w:val="00CB2CE6"/>
    <w:rsid w:val="00CB63A7"/>
    <w:rsid w:val="00CD0AC2"/>
    <w:rsid w:val="00CD4D30"/>
    <w:rsid w:val="00CE2D27"/>
    <w:rsid w:val="00CE692F"/>
    <w:rsid w:val="00CE77E9"/>
    <w:rsid w:val="00CF08BB"/>
    <w:rsid w:val="00D203BA"/>
    <w:rsid w:val="00D20538"/>
    <w:rsid w:val="00D2307B"/>
    <w:rsid w:val="00D27D8F"/>
    <w:rsid w:val="00D30E68"/>
    <w:rsid w:val="00D349C4"/>
    <w:rsid w:val="00D617FF"/>
    <w:rsid w:val="00D61996"/>
    <w:rsid w:val="00D62F2C"/>
    <w:rsid w:val="00D67445"/>
    <w:rsid w:val="00D85BF1"/>
    <w:rsid w:val="00D9415C"/>
    <w:rsid w:val="00D9638C"/>
    <w:rsid w:val="00DA469E"/>
    <w:rsid w:val="00DB7675"/>
    <w:rsid w:val="00DC00EE"/>
    <w:rsid w:val="00DC1EFD"/>
    <w:rsid w:val="00DC2C10"/>
    <w:rsid w:val="00DE27E7"/>
    <w:rsid w:val="00DE76DD"/>
    <w:rsid w:val="00E25DCD"/>
    <w:rsid w:val="00E269E1"/>
    <w:rsid w:val="00E34DDD"/>
    <w:rsid w:val="00E435BA"/>
    <w:rsid w:val="00E45F13"/>
    <w:rsid w:val="00E510BC"/>
    <w:rsid w:val="00E52BA4"/>
    <w:rsid w:val="00E577BF"/>
    <w:rsid w:val="00E61256"/>
    <w:rsid w:val="00E72456"/>
    <w:rsid w:val="00E73CB2"/>
    <w:rsid w:val="00E839BA"/>
    <w:rsid w:val="00E8428A"/>
    <w:rsid w:val="00EA59B8"/>
    <w:rsid w:val="00EB2C24"/>
    <w:rsid w:val="00EB6035"/>
    <w:rsid w:val="00EC2DF9"/>
    <w:rsid w:val="00EC50B9"/>
    <w:rsid w:val="00ED15F0"/>
    <w:rsid w:val="00ED6D75"/>
    <w:rsid w:val="00EE6E36"/>
    <w:rsid w:val="00F016BC"/>
    <w:rsid w:val="00F0660B"/>
    <w:rsid w:val="00F1009C"/>
    <w:rsid w:val="00F123AE"/>
    <w:rsid w:val="00F16C91"/>
    <w:rsid w:val="00F21C3A"/>
    <w:rsid w:val="00F32B93"/>
    <w:rsid w:val="00F51B83"/>
    <w:rsid w:val="00F5551A"/>
    <w:rsid w:val="00F73331"/>
    <w:rsid w:val="00F87174"/>
    <w:rsid w:val="00F91D37"/>
    <w:rsid w:val="00F9610D"/>
    <w:rsid w:val="00FB657F"/>
    <w:rsid w:val="00FE7D09"/>
    <w:rsid w:val="353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7DBC8E9"/>
  <w15:docId w15:val="{42E569C6-4355-416A-ABAC-4FE74C0E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138"/>
    <w:pPr>
      <w:spacing w:after="0" w:line="264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93F1F"/>
    <w:pPr>
      <w:spacing w:before="420" w:after="420"/>
      <w:contextualSpacing/>
      <w:outlineLvl w:val="0"/>
    </w:pPr>
    <w:rPr>
      <w:b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4D30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2AD5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rsid w:val="0061589C"/>
    <w:pPr>
      <w:spacing w:before="480" w:line="230" w:lineRule="atLeast"/>
      <w:contextualSpacing/>
      <w:jc w:val="right"/>
    </w:pPr>
    <w:rPr>
      <w:b/>
      <w:bCs/>
      <w:noProof/>
      <w:sz w:val="24"/>
      <w:szCs w:val="24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61589C"/>
    <w:rPr>
      <w:b/>
      <w:bCs/>
      <w:noProof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80"/>
    <w:rsid w:val="0061589C"/>
    <w:pPr>
      <w:pBdr>
        <w:top w:val="single" w:sz="4" w:space="10" w:color="auto"/>
      </w:pBdr>
      <w:tabs>
        <w:tab w:val="center" w:pos="4536"/>
        <w:tab w:val="right" w:pos="9071"/>
      </w:tabs>
      <w:spacing w:line="240" w:lineRule="auto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rsid w:val="0061589C"/>
    <w:rPr>
      <w:noProof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93F1F"/>
    <w:rPr>
      <w:b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4D30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rsid w:val="0069525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95251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553D5"/>
    <w:pPr>
      <w:spacing w:after="528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D203BA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62AD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03BA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03BA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BB6F0F"/>
    <w:pPr>
      <w:numPr>
        <w:numId w:val="19"/>
      </w:numPr>
      <w:ind w:left="182" w:hanging="182"/>
    </w:pPr>
  </w:style>
  <w:style w:type="paragraph" w:customStyle="1" w:styleId="Traktandum-Text">
    <w:name w:val="Traktandum-Text"/>
    <w:basedOn w:val="Aufzhlung1"/>
    <w:uiPriority w:val="18"/>
    <w:unhideWhenUsed/>
    <w:rsid w:val="001548DC"/>
    <w:pPr>
      <w:numPr>
        <w:ilvl w:val="1"/>
        <w:numId w:val="16"/>
      </w:numPr>
      <w:tabs>
        <w:tab w:val="left" w:pos="7938"/>
      </w:tabs>
      <w:spacing w:line="216" w:lineRule="atLeast"/>
      <w:ind w:right="851" w:hanging="566"/>
    </w:pPr>
    <w:rPr>
      <w:sz w:val="18"/>
    </w:r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697BA4"/>
    <w:pPr>
      <w:numPr>
        <w:numId w:val="16"/>
      </w:numPr>
      <w:tabs>
        <w:tab w:val="left" w:pos="7938"/>
      </w:tabs>
      <w:spacing w:before="160"/>
    </w:pPr>
    <w:rPr>
      <w:rFonts w:asciiTheme="majorHAnsi" w:hAnsiTheme="majorHAnsi"/>
      <w:b/>
      <w:bCs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10101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A06F53"/>
    <w:rPr>
      <w:rFonts w:eastAsiaTheme="minorEastAsia"/>
      <w:color w:val="010101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D67445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D203BA"/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BB6F0F"/>
    <w:pPr>
      <w:numPr>
        <w:ilvl w:val="1"/>
        <w:numId w:val="27"/>
      </w:numPr>
      <w:ind w:left="350" w:hanging="168"/>
    </w:pPr>
  </w:style>
  <w:style w:type="paragraph" w:customStyle="1" w:styleId="Aufzhlung3">
    <w:name w:val="Aufzählung 3"/>
    <w:basedOn w:val="Aufzhlung1"/>
    <w:uiPriority w:val="2"/>
    <w:semiHidden/>
    <w:rsid w:val="00BB6F0F"/>
    <w:pPr>
      <w:numPr>
        <w:ilvl w:val="2"/>
        <w:numId w:val="28"/>
      </w:numPr>
      <w:ind w:left="504" w:hanging="154"/>
    </w:pPr>
  </w:style>
  <w:style w:type="paragraph" w:styleId="Beschriftung">
    <w:name w:val="caption"/>
    <w:basedOn w:val="Standard"/>
    <w:next w:val="Standard"/>
    <w:uiPriority w:val="35"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berschrift1nummeriert">
    <w:name w:val="Überschrift 1 nummeriert"/>
    <w:basedOn w:val="berschrift1"/>
    <w:next w:val="Standardeingezogen"/>
    <w:uiPriority w:val="10"/>
    <w:qFormat/>
    <w:rsid w:val="00260281"/>
    <w:pPr>
      <w:numPr>
        <w:numId w:val="24"/>
      </w:numPr>
      <w:spacing w:after="0" w:line="360" w:lineRule="atLeast"/>
      <w:ind w:left="709" w:hanging="709"/>
    </w:pPr>
  </w:style>
  <w:style w:type="paragraph" w:customStyle="1" w:styleId="berschrift2nummeriert">
    <w:name w:val="Überschrift 2 nummeriert"/>
    <w:basedOn w:val="berschrift2"/>
    <w:next w:val="Standardeingezogen"/>
    <w:uiPriority w:val="10"/>
    <w:qFormat/>
    <w:rsid w:val="00A42A8F"/>
    <w:pPr>
      <w:numPr>
        <w:ilvl w:val="1"/>
        <w:numId w:val="24"/>
      </w:numPr>
      <w:ind w:left="709" w:hanging="709"/>
    </w:pPr>
    <w:rPr>
      <w:szCs w:val="22"/>
    </w:rPr>
  </w:style>
  <w:style w:type="paragraph" w:customStyle="1" w:styleId="berschrift3nummeriert">
    <w:name w:val="Überschrift 3 nummeriert"/>
    <w:basedOn w:val="berschrift3"/>
    <w:next w:val="Standardeingezogen"/>
    <w:uiPriority w:val="10"/>
    <w:qFormat/>
    <w:rsid w:val="006B145C"/>
    <w:pPr>
      <w:numPr>
        <w:ilvl w:val="2"/>
        <w:numId w:val="24"/>
      </w:numPr>
      <w:tabs>
        <w:tab w:val="left" w:pos="851"/>
      </w:tabs>
      <w:ind w:left="709" w:hanging="709"/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before="264" w:line="320" w:lineRule="atLeast"/>
      <w:ind w:left="709" w:hanging="709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line="320" w:lineRule="atLeast"/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line="320" w:lineRule="atLeast"/>
      <w:ind w:left="1418" w:hanging="709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PlatzhaltervorEmpfngeradresse">
    <w:name w:val="Platzhalter vor Empfängeradresse"/>
    <w:basedOn w:val="Standard"/>
    <w:next w:val="Standard"/>
    <w:uiPriority w:val="99"/>
    <w:semiHidden/>
    <w:qFormat/>
    <w:rsid w:val="00082E7E"/>
    <w:pPr>
      <w:spacing w:after="140"/>
    </w:pPr>
  </w:style>
  <w:style w:type="paragraph" w:customStyle="1" w:styleId="Dokument-Informationen">
    <w:name w:val="Dokument-Informationen"/>
    <w:basedOn w:val="Standard"/>
    <w:uiPriority w:val="16"/>
    <w:rsid w:val="00254551"/>
    <w:pPr>
      <w:spacing w:line="260" w:lineRule="atLeast"/>
    </w:pPr>
    <w:rPr>
      <w:sz w:val="18"/>
      <w:szCs w:val="18"/>
      <w:lang w:val="en-GB"/>
    </w:rPr>
  </w:style>
  <w:style w:type="paragraph" w:customStyle="1" w:styleId="Tabellen-Text">
    <w:name w:val="Tabellen-Text"/>
    <w:basedOn w:val="Standard"/>
    <w:uiPriority w:val="19"/>
    <w:qFormat/>
    <w:rsid w:val="00462AD5"/>
    <w:pPr>
      <w:spacing w:line="216" w:lineRule="atLeast"/>
    </w:pPr>
    <w:rPr>
      <w:sz w:val="18"/>
      <w:szCs w:val="18"/>
    </w:rPr>
  </w:style>
  <w:style w:type="character" w:styleId="Fett">
    <w:name w:val="Strong"/>
    <w:basedOn w:val="Absatz-Standardschriftart"/>
    <w:uiPriority w:val="1"/>
    <w:semiHidden/>
    <w:qFormat/>
    <w:rsid w:val="00061FB3"/>
    <w:rPr>
      <w:b/>
      <w:bCs/>
    </w:rPr>
  </w:style>
  <w:style w:type="paragraph" w:customStyle="1" w:styleId="PlatzhalternachDokument-Informationen">
    <w:name w:val="Platzhalter nach Dokument-Informationen"/>
    <w:basedOn w:val="Standard"/>
    <w:next w:val="Standard"/>
    <w:uiPriority w:val="99"/>
    <w:semiHidden/>
    <w:qFormat/>
    <w:rsid w:val="004D5FA8"/>
    <w:pPr>
      <w:spacing w:after="980"/>
    </w:pPr>
  </w:style>
  <w:style w:type="table" w:customStyle="1" w:styleId="ABTabelle1">
    <w:name w:val="AB: Tabelle 1"/>
    <w:basedOn w:val="NormaleTabelle"/>
    <w:uiPriority w:val="99"/>
    <w:rsid w:val="00CD4D30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119" w:type="dxa"/>
        <w:left w:w="0" w:type="dxa"/>
        <w:bottom w:w="125" w:type="dxa"/>
        <w:right w:w="28" w:type="dxa"/>
      </w:tblCellMar>
    </w:tblPr>
  </w:style>
  <w:style w:type="paragraph" w:customStyle="1" w:styleId="Standardeingezogen">
    <w:name w:val="Standard eingezogen"/>
    <w:basedOn w:val="Standard"/>
    <w:qFormat/>
    <w:rsid w:val="00993F1F"/>
    <w:pPr>
      <w:ind w:left="709"/>
    </w:pPr>
  </w:style>
  <w:style w:type="character" w:styleId="Platzhaltertext">
    <w:name w:val="Placeholder Text"/>
    <w:basedOn w:val="Absatz-Standardschriftart"/>
    <w:uiPriority w:val="99"/>
    <w:semiHidden/>
    <w:rsid w:val="00BB6F0F"/>
    <w:rPr>
      <w:color w:val="808080"/>
    </w:rPr>
  </w:style>
  <w:style w:type="paragraph" w:customStyle="1" w:styleId="AufzhlungBeilagen">
    <w:name w:val="Aufzählung Beilagen"/>
    <w:basedOn w:val="Tabellen-Text"/>
    <w:uiPriority w:val="2"/>
    <w:rsid w:val="00BB6F0F"/>
    <w:pPr>
      <w:numPr>
        <w:numId w:val="26"/>
      </w:numPr>
      <w:ind w:left="142" w:hanging="142"/>
    </w:pPr>
  </w:style>
  <w:style w:type="paragraph" w:customStyle="1" w:styleId="Standard9pt">
    <w:name w:val="Standard 9pt"/>
    <w:basedOn w:val="Standard"/>
    <w:semiHidden/>
    <w:qFormat/>
    <w:rsid w:val="000012D7"/>
    <w:pPr>
      <w:spacing w:line="260" w:lineRule="atLeast"/>
    </w:pPr>
    <w:rPr>
      <w:sz w:val="18"/>
      <w:szCs w:val="18"/>
    </w:rPr>
  </w:style>
  <w:style w:type="table" w:customStyle="1" w:styleId="ABTabellefrAuftragBestellung">
    <w:name w:val="AB: Tabelle für Auftrag/Bestellung"/>
    <w:basedOn w:val="NormaleTabelle"/>
    <w:uiPriority w:val="99"/>
    <w:rsid w:val="001311A5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V w:val="single" w:sz="4" w:space="0" w:color="auto"/>
      </w:tblBorders>
      <w:tblCellMar>
        <w:top w:w="113" w:type="dxa"/>
        <w:left w:w="142" w:type="dxa"/>
        <w:bottom w:w="113" w:type="dxa"/>
        <w:right w:w="142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doub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CE692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9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E59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E59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9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9EF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8E59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schernetzzugang@appenzellerbahn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ar-ab-s053\public\_Vorlagen\Office-Vorlagen\QM\QM-Vorlage%20A4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93F3A1A5664D028DB9E6F298CDC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22A65-48CA-48A5-A73C-D8FB744EB751}"/>
      </w:docPartPr>
      <w:docPartBody>
        <w:p w:rsidR="00704CAB" w:rsidRDefault="00880311" w:rsidP="00880311">
          <w:pPr>
            <w:pStyle w:val="A393F3A1A5664D028DB9E6F298CDCD5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460FC75571744DF8942ACCDFF031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3C4C1-324C-4186-9A77-4058A060E539}"/>
      </w:docPartPr>
      <w:docPartBody>
        <w:p w:rsidR="00704CAB" w:rsidRDefault="00880311" w:rsidP="00880311">
          <w:pPr>
            <w:pStyle w:val="E460FC75571744DF8942ACCDFF031A1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5523F8B41F84A5EA756BB73C4F95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4E36-AB7B-422F-8AC3-28CFA9FE1BB7}"/>
      </w:docPartPr>
      <w:docPartBody>
        <w:p w:rsidR="00704CAB" w:rsidRDefault="00880311" w:rsidP="00880311">
          <w:pPr>
            <w:pStyle w:val="A5523F8B41F84A5EA756BB73C4F95D8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4CCA4B580C4444181D4EFC186BD3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AEECA-FCA1-45F9-B537-150C816E1CE8}"/>
      </w:docPartPr>
      <w:docPartBody>
        <w:p w:rsidR="00704CAB" w:rsidRDefault="00880311" w:rsidP="00880311">
          <w:pPr>
            <w:pStyle w:val="54CCA4B580C4444181D4EFC186BD30A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C359CF6D0FB474BACE0C91586D3D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52DD2-6057-47B7-8B96-2B43C6DCF18B}"/>
      </w:docPartPr>
      <w:docPartBody>
        <w:p w:rsidR="00704CAB" w:rsidRDefault="00880311" w:rsidP="00880311">
          <w:pPr>
            <w:pStyle w:val="AC359CF6D0FB474BACE0C91586D3D82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07E41FC1DA743AD830DD30E123C7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D5047-974C-4E53-A96E-4232095CC2A2}"/>
      </w:docPartPr>
      <w:docPartBody>
        <w:p w:rsidR="00704CAB" w:rsidRDefault="00880311" w:rsidP="00880311">
          <w:pPr>
            <w:pStyle w:val="F07E41FC1DA743AD830DD30E123C73F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A9AE4B2A5B7425E9F733D60A75DC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010CF-AEC3-46F6-8F67-A4B5F019F816}"/>
      </w:docPartPr>
      <w:docPartBody>
        <w:p w:rsidR="00704CAB" w:rsidRDefault="00880311" w:rsidP="00880311">
          <w:pPr>
            <w:pStyle w:val="9A9AE4B2A5B7425E9F733D60A75DCA2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10D167D96FF42AD9DA25FAB9AFD2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3565E-CAA1-49A5-AF02-3DB2B8773A63}"/>
      </w:docPartPr>
      <w:docPartBody>
        <w:p w:rsidR="00704CAB" w:rsidRDefault="00880311" w:rsidP="00880311">
          <w:pPr>
            <w:pStyle w:val="510D167D96FF42AD9DA25FAB9AFD2B8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6E3248FFDD24A2C99F76D8E2994C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10515-4856-4A8B-AEBF-07F3C53792C9}"/>
      </w:docPartPr>
      <w:docPartBody>
        <w:p w:rsidR="00704CAB" w:rsidRDefault="00880311" w:rsidP="00880311">
          <w:pPr>
            <w:pStyle w:val="86E3248FFDD24A2C99F76D8E2994C64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57D372874354A6EA8FA111472E01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801CF-538F-41E5-B656-D653B4F4ADA6}"/>
      </w:docPartPr>
      <w:docPartBody>
        <w:p w:rsidR="00704CAB" w:rsidRDefault="00880311" w:rsidP="00880311">
          <w:pPr>
            <w:pStyle w:val="457D372874354A6EA8FA111472E0180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6E3DCE806624CA19876802AD0260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EA18F-179C-4A9B-A8A1-066BBBB972C4}"/>
      </w:docPartPr>
      <w:docPartBody>
        <w:p w:rsidR="00704CAB" w:rsidRDefault="00880311" w:rsidP="00880311">
          <w:pPr>
            <w:pStyle w:val="D6E3DCE806624CA19876802AD0260BA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F2EB82B816C40AF8496E1BF93B92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18434-A8CE-4883-8C9F-5E63D199BD8F}"/>
      </w:docPartPr>
      <w:docPartBody>
        <w:p w:rsidR="00704CAB" w:rsidRDefault="00880311" w:rsidP="00880311">
          <w:pPr>
            <w:pStyle w:val="6F2EB82B816C40AF8496E1BF93B92F4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9AFFF119EE14101A89714A35E90B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383C7-30A6-4B8E-BA8D-907A059C7DEF}"/>
      </w:docPartPr>
      <w:docPartBody>
        <w:p w:rsidR="00704CAB" w:rsidRDefault="00880311" w:rsidP="00880311">
          <w:pPr>
            <w:pStyle w:val="09AFFF119EE14101A89714A35E90B26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93C8D0EBA964AFBB0A3712717673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E0569-D874-4BCA-89E8-682F4753E5CE}"/>
      </w:docPartPr>
      <w:docPartBody>
        <w:p w:rsidR="00704CAB" w:rsidRDefault="00880311" w:rsidP="00880311">
          <w:pPr>
            <w:pStyle w:val="893C8D0EBA964AFBB0A371271767342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BFE97C46EEC4D23996001AC14E95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4E8CC-0A7B-4D84-BB86-F47BCAA35909}"/>
      </w:docPartPr>
      <w:docPartBody>
        <w:p w:rsidR="00704CAB" w:rsidRDefault="00880311" w:rsidP="00880311">
          <w:pPr>
            <w:pStyle w:val="7BFE97C46EEC4D23996001AC14E95E5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B957EC7A8574DC78DFA24D6604C6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F0FE3-06CE-4DBE-A11F-44A45CA4049B}"/>
      </w:docPartPr>
      <w:docPartBody>
        <w:p w:rsidR="00704CAB" w:rsidRDefault="00880311" w:rsidP="00880311">
          <w:pPr>
            <w:pStyle w:val="BB957EC7A8574DC78DFA24D6604C63D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4D47100F949452595F0EF3544687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B127E-5E4E-4F55-BC8E-C9DB97B181E8}"/>
      </w:docPartPr>
      <w:docPartBody>
        <w:p w:rsidR="00704CAB" w:rsidRDefault="00880311" w:rsidP="00880311">
          <w:pPr>
            <w:pStyle w:val="54D47100F949452595F0EF3544687CE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DA0365D5DFC4472A8B3049B9BB28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C293C-1B93-4C72-B1A9-124AC874C14E}"/>
      </w:docPartPr>
      <w:docPartBody>
        <w:p w:rsidR="00704CAB" w:rsidRDefault="00880311" w:rsidP="00880311">
          <w:pPr>
            <w:pStyle w:val="1DA0365D5DFC4472A8B3049B9BB28F2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7A9A0D90222485BA429399F7C291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8F8A5-5531-4552-B17D-D02FB47B72A5}"/>
      </w:docPartPr>
      <w:docPartBody>
        <w:p w:rsidR="00704CAB" w:rsidRDefault="00880311" w:rsidP="00880311">
          <w:pPr>
            <w:pStyle w:val="C7A9A0D90222485BA429399F7C29173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920DDEC766A4E0FA9377EBBBAAA7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8F3B4-FE55-44DC-AC1D-1C2A465092D3}"/>
      </w:docPartPr>
      <w:docPartBody>
        <w:p w:rsidR="00704CAB" w:rsidRDefault="00880311" w:rsidP="00880311">
          <w:pPr>
            <w:pStyle w:val="C920DDEC766A4E0FA9377EBBBAAA7F50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4F1EB113B4F47CD996AAE3B82C9A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5B3EF-294E-4006-9DF4-64286A3AC1E0}"/>
      </w:docPartPr>
      <w:docPartBody>
        <w:p w:rsidR="00704CAB" w:rsidRDefault="00880311" w:rsidP="00880311">
          <w:pPr>
            <w:pStyle w:val="34F1EB113B4F47CD996AAE3B82C9AAF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D88BE315C4B450E9A498E13A69E2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6F571-2E42-405C-963F-191CD4BCFF1F}"/>
      </w:docPartPr>
      <w:docPartBody>
        <w:p w:rsidR="00704CAB" w:rsidRDefault="00880311" w:rsidP="00880311">
          <w:pPr>
            <w:pStyle w:val="3D88BE315C4B450E9A498E13A69E24D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EC76EC0C033448E835938A8B4452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23683-394E-44B5-9651-DA6EA949B729}"/>
      </w:docPartPr>
      <w:docPartBody>
        <w:p w:rsidR="00704CAB" w:rsidRDefault="00880311" w:rsidP="00880311">
          <w:pPr>
            <w:pStyle w:val="BEC76EC0C033448E835938A8B4452E3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4910EDD2CE24CB8B2660286E9C3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206EC-EFBE-4AD6-9DA8-3FDA3A5FF248}"/>
      </w:docPartPr>
      <w:docPartBody>
        <w:p w:rsidR="00704CAB" w:rsidRDefault="00880311" w:rsidP="00880311">
          <w:pPr>
            <w:pStyle w:val="D4910EDD2CE24CB8B2660286E9C3285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101805A0F194AFCB2A1D75281F31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48126-826C-4F53-9BC9-C7CDFDC3D5A0}"/>
      </w:docPartPr>
      <w:docPartBody>
        <w:p w:rsidR="00704CAB" w:rsidRDefault="00880311" w:rsidP="00880311">
          <w:pPr>
            <w:pStyle w:val="2101805A0F194AFCB2A1D75281F3117F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B40E9459CD34679BA2FFC4512FAD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59388-6A6D-4CB1-8B99-F5BFB7FE7178}"/>
      </w:docPartPr>
      <w:docPartBody>
        <w:p w:rsidR="00704CAB" w:rsidRDefault="00880311" w:rsidP="00880311">
          <w:pPr>
            <w:pStyle w:val="3B40E9459CD34679BA2FFC4512FAD2E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281BF23179D4E9EAE80F79B42E4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DB561-1B09-4178-883D-6A3EEFB7DED9}"/>
      </w:docPartPr>
      <w:docPartBody>
        <w:p w:rsidR="00704CAB" w:rsidRDefault="00880311" w:rsidP="00880311">
          <w:pPr>
            <w:pStyle w:val="C281BF23179D4E9EAE80F79B42E442F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634D3A9B2B04B02A183CD91C305F3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3FE98-1533-4C6B-AB8A-C3DBFE385F07}"/>
      </w:docPartPr>
      <w:docPartBody>
        <w:p w:rsidR="00704CAB" w:rsidRDefault="00880311" w:rsidP="00880311">
          <w:pPr>
            <w:pStyle w:val="2634D3A9B2B04B02A183CD91C305F38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DC034FB5C3C4EE2A4187A4A49D0A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7D241-1785-4031-A163-DC297139F479}"/>
      </w:docPartPr>
      <w:docPartBody>
        <w:p w:rsidR="00704CAB" w:rsidRDefault="00880311" w:rsidP="00880311">
          <w:pPr>
            <w:pStyle w:val="FDC034FB5C3C4EE2A4187A4A49D0A76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DB91C1B7B5B4CA193E2CC9E99425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58EEB2-50C8-4A32-901F-CFDADA430D2C}"/>
      </w:docPartPr>
      <w:docPartBody>
        <w:p w:rsidR="00704CAB" w:rsidRDefault="00880311" w:rsidP="00880311">
          <w:pPr>
            <w:pStyle w:val="BDB91C1B7B5B4CA193E2CC9E9942507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1D5941DB76642E08D484025966F0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495F1-E2E6-4A00-B733-142D5049AFC6}"/>
      </w:docPartPr>
      <w:docPartBody>
        <w:p w:rsidR="00704CAB" w:rsidRDefault="00880311" w:rsidP="00880311">
          <w:pPr>
            <w:pStyle w:val="C1D5941DB76642E08D484025966F0CE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3303CEF0BA343B8A9AC87F73411B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F97F6-F3B7-4496-B9BC-EC019974FDCB}"/>
      </w:docPartPr>
      <w:docPartBody>
        <w:p w:rsidR="00704CAB" w:rsidRDefault="00880311" w:rsidP="00880311">
          <w:pPr>
            <w:pStyle w:val="A3303CEF0BA343B8A9AC87F73411BF3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1C9DA98BB8C405994C69D5B27830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A5A0D-059B-4935-9A0F-37C1EB2E074A}"/>
      </w:docPartPr>
      <w:docPartBody>
        <w:p w:rsidR="00704CAB" w:rsidRDefault="00880311" w:rsidP="00880311">
          <w:pPr>
            <w:pStyle w:val="61C9DA98BB8C405994C69D5B2783063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C4DFB4CDA154CBDB7BE7158509FE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8696B-1920-40CE-801A-92347764E4F7}"/>
      </w:docPartPr>
      <w:docPartBody>
        <w:p w:rsidR="00704CAB" w:rsidRDefault="00880311" w:rsidP="00880311">
          <w:pPr>
            <w:pStyle w:val="DC4DFB4CDA154CBDB7BE7158509FEEE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3C80914B83645AC9692D3F4D5235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A0C58-ABCF-41A2-BB21-CC2F71356376}"/>
      </w:docPartPr>
      <w:docPartBody>
        <w:p w:rsidR="00704CAB" w:rsidRDefault="00880311" w:rsidP="00880311">
          <w:pPr>
            <w:pStyle w:val="B3C80914B83645AC9692D3F4D52357B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B78E0786A3046A2A432B63D4221A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0174D-A338-4194-83E8-DEDFD439281F}"/>
      </w:docPartPr>
      <w:docPartBody>
        <w:p w:rsidR="00704CAB" w:rsidRDefault="00880311" w:rsidP="00880311">
          <w:pPr>
            <w:pStyle w:val="AB78E0786A3046A2A432B63D4221A023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F3A0790D3164BEC80E82A5CBFFD4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06E07-0C08-4201-8F82-C1E1E0211DE2}"/>
      </w:docPartPr>
      <w:docPartBody>
        <w:p w:rsidR="00704CAB" w:rsidRDefault="00880311" w:rsidP="00880311">
          <w:pPr>
            <w:pStyle w:val="3F3A0790D3164BEC80E82A5CBFFD432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0281D11E8A0428394C49C80D1700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DECF1-B57C-4A34-9C98-B0C965F50EFA}"/>
      </w:docPartPr>
      <w:docPartBody>
        <w:p w:rsidR="00704CAB" w:rsidRDefault="00880311" w:rsidP="00880311">
          <w:pPr>
            <w:pStyle w:val="50281D11E8A0428394C49C80D1700CC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C287C239A4E49CCAA7684D3A51FE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7F705-61DC-4B3C-AF87-2B93D1017666}"/>
      </w:docPartPr>
      <w:docPartBody>
        <w:p w:rsidR="00704CAB" w:rsidRDefault="00880311" w:rsidP="00880311">
          <w:pPr>
            <w:pStyle w:val="7C287C239A4E49CCAA7684D3A51FE81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F65284531D7412DA6BF22238CC56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0978-62E0-4430-A8B7-674F81367B09}"/>
      </w:docPartPr>
      <w:docPartBody>
        <w:p w:rsidR="00704CAB" w:rsidRDefault="00880311" w:rsidP="00880311">
          <w:pPr>
            <w:pStyle w:val="0F65284531D7412DA6BF22238CC5686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ADA2FAC937F4CB2ABED3425D39FF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9FA67-AF53-4174-BA3B-C9E77B08CDCE}"/>
      </w:docPartPr>
      <w:docPartBody>
        <w:p w:rsidR="00704CAB" w:rsidRDefault="00880311" w:rsidP="00880311">
          <w:pPr>
            <w:pStyle w:val="3ADA2FAC937F4CB2ABED3425D39FF33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D6635B57B914E7D89FF067703AD6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A36D8-F6C3-42D0-A259-AA9EDA990F53}"/>
      </w:docPartPr>
      <w:docPartBody>
        <w:p w:rsidR="00704CAB" w:rsidRDefault="00880311" w:rsidP="00880311">
          <w:pPr>
            <w:pStyle w:val="AD6635B57B914E7D89FF067703AD6CB7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FA82A5ADAE4404F93AE61224A53B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F6E6B-8924-45AC-BF62-0B36A0DC7A27}"/>
      </w:docPartPr>
      <w:docPartBody>
        <w:p w:rsidR="00704CAB" w:rsidRDefault="00880311" w:rsidP="00880311">
          <w:pPr>
            <w:pStyle w:val="FFA82A5ADAE4404F93AE61224A53B51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E0BE8F8A4974023A8030B9634C56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2FEB5-831C-48F7-9D76-7EEE212E31C7}"/>
      </w:docPartPr>
      <w:docPartBody>
        <w:p w:rsidR="00704CAB" w:rsidRDefault="00880311" w:rsidP="00880311">
          <w:pPr>
            <w:pStyle w:val="AE0BE8F8A4974023A8030B9634C56A1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F61CE5E28404D718C2A9A99C67A8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33792-5DEE-460A-BF7B-B1B1B32ADC50}"/>
      </w:docPartPr>
      <w:docPartBody>
        <w:p w:rsidR="00704CAB" w:rsidRDefault="00880311" w:rsidP="00880311">
          <w:pPr>
            <w:pStyle w:val="FF61CE5E28404D718C2A9A99C67A8A2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EFF6CACA4C04AFF8C398A1EAD245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6BBE7-C5EE-4A7E-A396-E3A823022EC2}"/>
      </w:docPartPr>
      <w:docPartBody>
        <w:p w:rsidR="00704CAB" w:rsidRDefault="00880311" w:rsidP="00880311">
          <w:pPr>
            <w:pStyle w:val="7EFF6CACA4C04AFF8C398A1EAD24592C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024E9BD2132493CABBEEE8DA77C2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AB9A2-EC87-4D25-AA0A-E17C7BCA9807}"/>
      </w:docPartPr>
      <w:docPartBody>
        <w:p w:rsidR="00704CAB" w:rsidRDefault="00880311" w:rsidP="00880311">
          <w:pPr>
            <w:pStyle w:val="8024E9BD2132493CABBEEE8DA77C2FDF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602719952B5941C280A7E220F84EC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85D28-B523-4877-ABE2-9011016F20FF}"/>
      </w:docPartPr>
      <w:docPartBody>
        <w:p w:rsidR="00704CAB" w:rsidRDefault="00880311" w:rsidP="00880311">
          <w:pPr>
            <w:pStyle w:val="602719952B5941C280A7E220F84ECA8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721AFD685944BBDAD52372EF78B9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C4106-AAD4-46EC-8CD7-8594CD7E8E11}"/>
      </w:docPartPr>
      <w:docPartBody>
        <w:p w:rsidR="00704CAB" w:rsidRDefault="00880311" w:rsidP="00880311">
          <w:pPr>
            <w:pStyle w:val="1721AFD685944BBDAD52372EF78B928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30A3BD527064048A2885CC0C3431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85DFA-D19F-404B-A70E-CBD424555EDD}"/>
      </w:docPartPr>
      <w:docPartBody>
        <w:p w:rsidR="00704CAB" w:rsidRDefault="00880311" w:rsidP="00880311">
          <w:pPr>
            <w:pStyle w:val="130A3BD527064048A2885CC0C3431C6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AD2A049538D48DE972E846181044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47F27-9D06-4207-B475-A32991D7ED04}"/>
      </w:docPartPr>
      <w:docPartBody>
        <w:p w:rsidR="00704CAB" w:rsidRDefault="00880311" w:rsidP="00880311">
          <w:pPr>
            <w:pStyle w:val="CAD2A049538D48DE972E84618104426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8F5990F697E74E8F88192684DB540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E45399-9F93-4588-97F8-77ACE69E4397}"/>
      </w:docPartPr>
      <w:docPartBody>
        <w:p w:rsidR="00704CAB" w:rsidRDefault="00880311" w:rsidP="00880311">
          <w:pPr>
            <w:pStyle w:val="8F5990F697E74E8F88192684DB54016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64F0C4100294804BFBC4E7018C36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24C4B-7E33-4C50-9FC5-5EFB0409CCD0}"/>
      </w:docPartPr>
      <w:docPartBody>
        <w:p w:rsidR="00704CAB" w:rsidRDefault="00880311" w:rsidP="00880311">
          <w:pPr>
            <w:pStyle w:val="B64F0C4100294804BFBC4E7018C36AE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93DC17B364B4D0E8DFCF4AB0024D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0B8FA-55CA-43F6-AF43-837DED04D903}"/>
      </w:docPartPr>
      <w:docPartBody>
        <w:p w:rsidR="00704CAB" w:rsidRDefault="00880311" w:rsidP="00880311">
          <w:pPr>
            <w:pStyle w:val="D93DC17B364B4D0E8DFCF4AB0024D63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E42B1FFD9C0849498AAA954210217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ED883-80DC-4473-B765-33D2C1077CBC}"/>
      </w:docPartPr>
      <w:docPartBody>
        <w:p w:rsidR="00704CAB" w:rsidRDefault="00880311" w:rsidP="00880311">
          <w:pPr>
            <w:pStyle w:val="E42B1FFD9C0849498AAA95421021721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4AD2B71904144298C4C3B44C86BA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C9327-8970-4705-BB0A-E14D910659D9}"/>
      </w:docPartPr>
      <w:docPartBody>
        <w:p w:rsidR="00704CAB" w:rsidRDefault="00880311" w:rsidP="00880311">
          <w:pPr>
            <w:pStyle w:val="C4AD2B71904144298C4C3B44C86BA1A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EEBFBAA95C5465F98F54C7311F3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002C-6EB1-4C97-BD7B-5D446D7EC533}"/>
      </w:docPartPr>
      <w:docPartBody>
        <w:p w:rsidR="00704CAB" w:rsidRDefault="00880311" w:rsidP="00880311">
          <w:pPr>
            <w:pStyle w:val="DEEBFBAA95C5465F98F54C7311F39F2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9E623E945444F0F980D8E2886434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0B26-2B69-4587-93D4-0DD222B0EF41}"/>
      </w:docPartPr>
      <w:docPartBody>
        <w:p w:rsidR="00704CAB" w:rsidRDefault="00880311" w:rsidP="00880311">
          <w:pPr>
            <w:pStyle w:val="49E623E945444F0F980D8E288643416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37D686CDECE405BBD0CDE86475D3A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EE281-4E89-4BB0-8950-1125B0D3FD55}"/>
      </w:docPartPr>
      <w:docPartBody>
        <w:p w:rsidR="00704CAB" w:rsidRDefault="00880311" w:rsidP="00880311">
          <w:pPr>
            <w:pStyle w:val="B37D686CDECE405BBD0CDE86475D3AC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A3624FD72B64E3FBF1E9D295C0C7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AC3BF-8897-437B-BB90-22634DB0DE4B}"/>
      </w:docPartPr>
      <w:docPartBody>
        <w:p w:rsidR="00704CAB" w:rsidRDefault="00880311" w:rsidP="00880311">
          <w:pPr>
            <w:pStyle w:val="DA3624FD72B64E3FBF1E9D295C0C72B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391852A88BC494E90368C0E4D574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3DD1D-B5A1-4067-A89A-660AE677D598}"/>
      </w:docPartPr>
      <w:docPartBody>
        <w:p w:rsidR="00704CAB" w:rsidRDefault="00880311" w:rsidP="00880311">
          <w:pPr>
            <w:pStyle w:val="7391852A88BC494E90368C0E4D5740B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BDBDF4C947C45689ABFD06ABA238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18A02-6B9E-4E3E-A987-299E348A5394}"/>
      </w:docPartPr>
      <w:docPartBody>
        <w:p w:rsidR="00704CAB" w:rsidRDefault="00880311" w:rsidP="00880311">
          <w:pPr>
            <w:pStyle w:val="DBDBDF4C947C45689ABFD06ABA23828A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F0F8116AC324A448FC403565AC1B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9E385-C7E4-4663-BF1E-31DAAEE9824A}"/>
      </w:docPartPr>
      <w:docPartBody>
        <w:p w:rsidR="00704CAB" w:rsidRDefault="00880311" w:rsidP="00880311">
          <w:pPr>
            <w:pStyle w:val="DF0F8116AC324A448FC403565AC1BD7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F28933FA348472F8C64EFB09DB01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1172E-FB7B-4BC9-BDEF-88F646E4895E}"/>
      </w:docPartPr>
      <w:docPartBody>
        <w:p w:rsidR="00704CAB" w:rsidRDefault="00880311" w:rsidP="00880311">
          <w:pPr>
            <w:pStyle w:val="FF28933FA348472F8C64EFB09DB0159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B3FB3D8E21A42E39A9E1B0CF0F42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F9A97-9074-4456-915D-6D43B30B613E}"/>
      </w:docPartPr>
      <w:docPartBody>
        <w:p w:rsidR="00704CAB" w:rsidRDefault="00880311" w:rsidP="00880311">
          <w:pPr>
            <w:pStyle w:val="3B3FB3D8E21A42E39A9E1B0CF0F4294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E7A4E69018B4ACD87099B31E754A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3AE0D-64EB-4D9A-A39B-524648AD928F}"/>
      </w:docPartPr>
      <w:docPartBody>
        <w:p w:rsidR="00704CAB" w:rsidRDefault="00880311" w:rsidP="00880311">
          <w:pPr>
            <w:pStyle w:val="4E7A4E69018B4ACD87099B31E754A9F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2A5D5783AAB7487CACB801EF7D8F0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E24B-4DA5-43C9-ABE5-80D0DB3A72A4}"/>
      </w:docPartPr>
      <w:docPartBody>
        <w:p w:rsidR="00704CAB" w:rsidRDefault="00880311" w:rsidP="00880311">
          <w:pPr>
            <w:pStyle w:val="2A5D5783AAB7487CACB801EF7D8F012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B83BA3236A9C4B7DBD0EC496C8897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12CB2-80DF-4B62-BF96-A1EB6DDD4378}"/>
      </w:docPartPr>
      <w:docPartBody>
        <w:p w:rsidR="00704CAB" w:rsidRDefault="00880311" w:rsidP="00880311">
          <w:pPr>
            <w:pStyle w:val="B83BA3236A9C4B7DBD0EC496C8897096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BC18DE2E10C490CB8CC190CDF69D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7A007-648E-4F0D-81BF-B106CCC4BB6C}"/>
      </w:docPartPr>
      <w:docPartBody>
        <w:p w:rsidR="00704CAB" w:rsidRDefault="00880311" w:rsidP="00880311">
          <w:pPr>
            <w:pStyle w:val="1BC18DE2E10C490CB8CC190CDF69D43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09068C3D6EE400C9FCB8E776415D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46E31-C1AF-4A02-BCD7-6E716B5DCB88}"/>
      </w:docPartPr>
      <w:docPartBody>
        <w:p w:rsidR="00704CAB" w:rsidRDefault="00880311" w:rsidP="00880311">
          <w:pPr>
            <w:pStyle w:val="F09068C3D6EE400C9FCB8E776415DCA8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9E0CC77445E344889622E203721E8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E9C57-0D72-49A3-B003-F2EA879C5A1A}"/>
      </w:docPartPr>
      <w:docPartBody>
        <w:p w:rsidR="00704CAB" w:rsidRDefault="00880311" w:rsidP="00880311">
          <w:pPr>
            <w:pStyle w:val="9E0CC77445E344889622E203721E8E9B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1CA9A5DBF2974C6BBA3091B533432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1577A-2BAD-4501-B84D-2E471C1C8C74}"/>
      </w:docPartPr>
      <w:docPartBody>
        <w:p w:rsidR="00704CAB" w:rsidRDefault="00880311" w:rsidP="00880311">
          <w:pPr>
            <w:pStyle w:val="1CA9A5DBF2974C6BBA3091B533432F2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A74CB30029CC44919B9F346DCEC4A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3A048-05EE-4782-A334-AD60ECCC6CE9}"/>
      </w:docPartPr>
      <w:docPartBody>
        <w:p w:rsidR="00704CAB" w:rsidRDefault="00880311" w:rsidP="00880311">
          <w:pPr>
            <w:pStyle w:val="A74CB30029CC44919B9F346DCEC4A30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CDFF294D5194AA69383A8B9AFB8C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E5669-2AD1-45DB-B495-39D276BE1327}"/>
      </w:docPartPr>
      <w:docPartBody>
        <w:p w:rsidR="00704CAB" w:rsidRDefault="00880311" w:rsidP="00880311">
          <w:pPr>
            <w:pStyle w:val="0CDFF294D5194AA69383A8B9AFB8CC49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033D233E00374E869C874BF8DD062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8023D-C32F-4C9B-AB70-8CE48974FE10}"/>
      </w:docPartPr>
      <w:docPartBody>
        <w:p w:rsidR="00704CAB" w:rsidRDefault="00880311" w:rsidP="00880311">
          <w:pPr>
            <w:pStyle w:val="033D233E00374E869C874BF8DD06267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56A5B89EE3F349988D606EF243B8E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FFDB4-82CD-43D7-A689-2A55183E6771}"/>
      </w:docPartPr>
      <w:docPartBody>
        <w:p w:rsidR="00704CAB" w:rsidRDefault="00880311" w:rsidP="00880311">
          <w:pPr>
            <w:pStyle w:val="56A5B89EE3F349988D606EF243B8EA3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ED342AA4F244A6EB79A42254AAA9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357D8-A638-435B-AD10-62E34F0DA780}"/>
      </w:docPartPr>
      <w:docPartBody>
        <w:p w:rsidR="00704CAB" w:rsidRDefault="00880311" w:rsidP="00880311">
          <w:pPr>
            <w:pStyle w:val="7ED342AA4F244A6EB79A42254AAA9E7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4FB006D51744F3FBB5C16D376170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E5CC7-2525-46CA-AF1D-FE215B0D2F6A}"/>
      </w:docPartPr>
      <w:docPartBody>
        <w:p w:rsidR="00704CAB" w:rsidRDefault="00880311" w:rsidP="00880311">
          <w:pPr>
            <w:pStyle w:val="D4FB006D51744F3FBB5C16D376170B6E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761E0C5873F405EA535CF4E503BA8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10302-3D49-4BBB-9654-0FD2CEC2E43D}"/>
      </w:docPartPr>
      <w:docPartBody>
        <w:p w:rsidR="00704CAB" w:rsidRDefault="00880311" w:rsidP="00880311">
          <w:pPr>
            <w:pStyle w:val="D761E0C5873F405EA535CF4E503BA804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11"/>
    <w:rsid w:val="000D7F46"/>
    <w:rsid w:val="00622B66"/>
    <w:rsid w:val="00704CAB"/>
    <w:rsid w:val="00880311"/>
    <w:rsid w:val="00EA5E7B"/>
    <w:rsid w:val="00E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311"/>
    <w:rPr>
      <w:color w:val="808080"/>
    </w:rPr>
  </w:style>
  <w:style w:type="paragraph" w:customStyle="1" w:styleId="A393F3A1A5664D028DB9E6F298CDCD56">
    <w:name w:val="A393F3A1A5664D028DB9E6F298CDCD56"/>
    <w:rsid w:val="00880311"/>
    <w:pPr>
      <w:spacing w:after="0" w:line="216" w:lineRule="atLeast"/>
    </w:pPr>
    <w:rPr>
      <w:rFonts w:eastAsiaTheme="minorHAnsi"/>
      <w:sz w:val="18"/>
      <w:szCs w:val="18"/>
      <w:lang w:eastAsia="en-US"/>
    </w:rPr>
  </w:style>
  <w:style w:type="paragraph" w:customStyle="1" w:styleId="E460FC75571744DF8942ACCDFF031A1B">
    <w:name w:val="E460FC75571744DF8942ACCDFF031A1B"/>
    <w:rsid w:val="00880311"/>
  </w:style>
  <w:style w:type="paragraph" w:customStyle="1" w:styleId="A5523F8B41F84A5EA756BB73C4F95D82">
    <w:name w:val="A5523F8B41F84A5EA756BB73C4F95D82"/>
    <w:rsid w:val="00880311"/>
  </w:style>
  <w:style w:type="paragraph" w:customStyle="1" w:styleId="54CCA4B580C4444181D4EFC186BD30A3">
    <w:name w:val="54CCA4B580C4444181D4EFC186BD30A3"/>
    <w:rsid w:val="00880311"/>
  </w:style>
  <w:style w:type="paragraph" w:customStyle="1" w:styleId="AC359CF6D0FB474BACE0C91586D3D821">
    <w:name w:val="AC359CF6D0FB474BACE0C91586D3D821"/>
    <w:rsid w:val="00880311"/>
  </w:style>
  <w:style w:type="paragraph" w:customStyle="1" w:styleId="F07E41FC1DA743AD830DD30E123C73FD">
    <w:name w:val="F07E41FC1DA743AD830DD30E123C73FD"/>
    <w:rsid w:val="00880311"/>
  </w:style>
  <w:style w:type="paragraph" w:customStyle="1" w:styleId="9A9AE4B2A5B7425E9F733D60A75DCA2D">
    <w:name w:val="9A9AE4B2A5B7425E9F733D60A75DCA2D"/>
    <w:rsid w:val="00880311"/>
  </w:style>
  <w:style w:type="paragraph" w:customStyle="1" w:styleId="510D167D96FF42AD9DA25FAB9AFD2B8D">
    <w:name w:val="510D167D96FF42AD9DA25FAB9AFD2B8D"/>
    <w:rsid w:val="00880311"/>
  </w:style>
  <w:style w:type="paragraph" w:customStyle="1" w:styleId="86E3248FFDD24A2C99F76D8E2994C641">
    <w:name w:val="86E3248FFDD24A2C99F76D8E2994C641"/>
    <w:rsid w:val="00880311"/>
  </w:style>
  <w:style w:type="paragraph" w:customStyle="1" w:styleId="457D372874354A6EA8FA111472E0180B">
    <w:name w:val="457D372874354A6EA8FA111472E0180B"/>
    <w:rsid w:val="00880311"/>
  </w:style>
  <w:style w:type="paragraph" w:customStyle="1" w:styleId="D6E3DCE806624CA19876802AD0260BA5">
    <w:name w:val="D6E3DCE806624CA19876802AD0260BA5"/>
    <w:rsid w:val="00880311"/>
  </w:style>
  <w:style w:type="paragraph" w:customStyle="1" w:styleId="6F2EB82B816C40AF8496E1BF93B92F47">
    <w:name w:val="6F2EB82B816C40AF8496E1BF93B92F47"/>
    <w:rsid w:val="00880311"/>
  </w:style>
  <w:style w:type="paragraph" w:customStyle="1" w:styleId="09AFFF119EE14101A89714A35E90B26B">
    <w:name w:val="09AFFF119EE14101A89714A35E90B26B"/>
    <w:rsid w:val="00880311"/>
  </w:style>
  <w:style w:type="paragraph" w:customStyle="1" w:styleId="893C8D0EBA964AFBB0A371271767342B">
    <w:name w:val="893C8D0EBA964AFBB0A371271767342B"/>
    <w:rsid w:val="00880311"/>
  </w:style>
  <w:style w:type="paragraph" w:customStyle="1" w:styleId="7BFE97C46EEC4D23996001AC14E95E58">
    <w:name w:val="7BFE97C46EEC4D23996001AC14E95E58"/>
    <w:rsid w:val="00880311"/>
  </w:style>
  <w:style w:type="paragraph" w:customStyle="1" w:styleId="BB957EC7A8574DC78DFA24D6604C63DA">
    <w:name w:val="BB957EC7A8574DC78DFA24D6604C63DA"/>
    <w:rsid w:val="00880311"/>
  </w:style>
  <w:style w:type="paragraph" w:customStyle="1" w:styleId="54D47100F949452595F0EF3544687CE2">
    <w:name w:val="54D47100F949452595F0EF3544687CE2"/>
    <w:rsid w:val="00880311"/>
  </w:style>
  <w:style w:type="paragraph" w:customStyle="1" w:styleId="1DA0365D5DFC4472A8B3049B9BB28F27">
    <w:name w:val="1DA0365D5DFC4472A8B3049B9BB28F27"/>
    <w:rsid w:val="00880311"/>
  </w:style>
  <w:style w:type="paragraph" w:customStyle="1" w:styleId="C7A9A0D90222485BA429399F7C291737">
    <w:name w:val="C7A9A0D90222485BA429399F7C291737"/>
    <w:rsid w:val="00880311"/>
  </w:style>
  <w:style w:type="paragraph" w:customStyle="1" w:styleId="C920DDEC766A4E0FA9377EBBBAAA7F50">
    <w:name w:val="C920DDEC766A4E0FA9377EBBBAAA7F50"/>
    <w:rsid w:val="00880311"/>
  </w:style>
  <w:style w:type="paragraph" w:customStyle="1" w:styleId="34F1EB113B4F47CD996AAE3B82C9AAF5">
    <w:name w:val="34F1EB113B4F47CD996AAE3B82C9AAF5"/>
    <w:rsid w:val="00880311"/>
  </w:style>
  <w:style w:type="paragraph" w:customStyle="1" w:styleId="3D88BE315C4B450E9A498E13A69E24D2">
    <w:name w:val="3D88BE315C4B450E9A498E13A69E24D2"/>
    <w:rsid w:val="00880311"/>
  </w:style>
  <w:style w:type="paragraph" w:customStyle="1" w:styleId="BEC76EC0C033448E835938A8B4452E33">
    <w:name w:val="BEC76EC0C033448E835938A8B4452E33"/>
    <w:rsid w:val="00880311"/>
  </w:style>
  <w:style w:type="paragraph" w:customStyle="1" w:styleId="D4910EDD2CE24CB8B2660286E9C3285D">
    <w:name w:val="D4910EDD2CE24CB8B2660286E9C3285D"/>
    <w:rsid w:val="00880311"/>
  </w:style>
  <w:style w:type="paragraph" w:customStyle="1" w:styleId="2101805A0F194AFCB2A1D75281F3117F">
    <w:name w:val="2101805A0F194AFCB2A1D75281F3117F"/>
    <w:rsid w:val="00880311"/>
  </w:style>
  <w:style w:type="paragraph" w:customStyle="1" w:styleId="3B40E9459CD34679BA2FFC4512FAD2E5">
    <w:name w:val="3B40E9459CD34679BA2FFC4512FAD2E5"/>
    <w:rsid w:val="00880311"/>
  </w:style>
  <w:style w:type="paragraph" w:customStyle="1" w:styleId="C281BF23179D4E9EAE80F79B42E442FE">
    <w:name w:val="C281BF23179D4E9EAE80F79B42E442FE"/>
    <w:rsid w:val="00880311"/>
  </w:style>
  <w:style w:type="paragraph" w:customStyle="1" w:styleId="2634D3A9B2B04B02A183CD91C305F387">
    <w:name w:val="2634D3A9B2B04B02A183CD91C305F387"/>
    <w:rsid w:val="00880311"/>
  </w:style>
  <w:style w:type="paragraph" w:customStyle="1" w:styleId="FDC034FB5C3C4EE2A4187A4A49D0A76E">
    <w:name w:val="FDC034FB5C3C4EE2A4187A4A49D0A76E"/>
    <w:rsid w:val="00880311"/>
  </w:style>
  <w:style w:type="paragraph" w:customStyle="1" w:styleId="BDB91C1B7B5B4CA193E2CC9E99425076">
    <w:name w:val="BDB91C1B7B5B4CA193E2CC9E99425076"/>
    <w:rsid w:val="00880311"/>
  </w:style>
  <w:style w:type="paragraph" w:customStyle="1" w:styleId="C1D5941DB76642E08D484025966F0CE7">
    <w:name w:val="C1D5941DB76642E08D484025966F0CE7"/>
    <w:rsid w:val="00880311"/>
  </w:style>
  <w:style w:type="paragraph" w:customStyle="1" w:styleId="A3303CEF0BA343B8A9AC87F73411BF33">
    <w:name w:val="A3303CEF0BA343B8A9AC87F73411BF33"/>
    <w:rsid w:val="00880311"/>
  </w:style>
  <w:style w:type="paragraph" w:customStyle="1" w:styleId="61C9DA98BB8C405994C69D5B2783063E">
    <w:name w:val="61C9DA98BB8C405994C69D5B2783063E"/>
    <w:rsid w:val="00880311"/>
  </w:style>
  <w:style w:type="paragraph" w:customStyle="1" w:styleId="DC4DFB4CDA154CBDB7BE7158509FEEE8">
    <w:name w:val="DC4DFB4CDA154CBDB7BE7158509FEEE8"/>
    <w:rsid w:val="00880311"/>
  </w:style>
  <w:style w:type="paragraph" w:customStyle="1" w:styleId="B3C80914B83645AC9692D3F4D52357B9">
    <w:name w:val="B3C80914B83645AC9692D3F4D52357B9"/>
    <w:rsid w:val="00880311"/>
  </w:style>
  <w:style w:type="paragraph" w:customStyle="1" w:styleId="AB78E0786A3046A2A432B63D4221A023">
    <w:name w:val="AB78E0786A3046A2A432B63D4221A023"/>
    <w:rsid w:val="00880311"/>
  </w:style>
  <w:style w:type="paragraph" w:customStyle="1" w:styleId="3F3A0790D3164BEC80E82A5CBFFD4325">
    <w:name w:val="3F3A0790D3164BEC80E82A5CBFFD4325"/>
    <w:rsid w:val="00880311"/>
  </w:style>
  <w:style w:type="paragraph" w:customStyle="1" w:styleId="50281D11E8A0428394C49C80D1700CCA">
    <w:name w:val="50281D11E8A0428394C49C80D1700CCA"/>
    <w:rsid w:val="00880311"/>
  </w:style>
  <w:style w:type="paragraph" w:customStyle="1" w:styleId="7C287C239A4E49CCAA7684D3A51FE81A">
    <w:name w:val="7C287C239A4E49CCAA7684D3A51FE81A"/>
    <w:rsid w:val="00880311"/>
  </w:style>
  <w:style w:type="paragraph" w:customStyle="1" w:styleId="0F65284531D7412DA6BF22238CC5686A">
    <w:name w:val="0F65284531D7412DA6BF22238CC5686A"/>
    <w:rsid w:val="00880311"/>
  </w:style>
  <w:style w:type="paragraph" w:customStyle="1" w:styleId="898F5D7A67D24C2DA4A73B2E75D47F2B">
    <w:name w:val="898F5D7A67D24C2DA4A73B2E75D47F2B"/>
    <w:rsid w:val="00880311"/>
  </w:style>
  <w:style w:type="paragraph" w:customStyle="1" w:styleId="AEF81D9951CD49988F7EF617FB5417ED">
    <w:name w:val="AEF81D9951CD49988F7EF617FB5417ED"/>
    <w:rsid w:val="00880311"/>
  </w:style>
  <w:style w:type="paragraph" w:customStyle="1" w:styleId="984B383DB6B14B8A8634427157CF2C45">
    <w:name w:val="984B383DB6B14B8A8634427157CF2C45"/>
    <w:rsid w:val="00880311"/>
  </w:style>
  <w:style w:type="paragraph" w:customStyle="1" w:styleId="F6C3AA2E9CAD4C78B6BFAA5BEA2EACD5">
    <w:name w:val="F6C3AA2E9CAD4C78B6BFAA5BEA2EACD5"/>
    <w:rsid w:val="00880311"/>
  </w:style>
  <w:style w:type="paragraph" w:customStyle="1" w:styleId="91BA22F647C94608A47B701042313AB7">
    <w:name w:val="91BA22F647C94608A47B701042313AB7"/>
    <w:rsid w:val="00880311"/>
  </w:style>
  <w:style w:type="paragraph" w:customStyle="1" w:styleId="07B4F5401B1F45F3BF15C652E7401ECD">
    <w:name w:val="07B4F5401B1F45F3BF15C652E7401ECD"/>
    <w:rsid w:val="00880311"/>
  </w:style>
  <w:style w:type="paragraph" w:customStyle="1" w:styleId="D6CBA3FDCF164D68981E3415B380E045">
    <w:name w:val="D6CBA3FDCF164D68981E3415B380E045"/>
    <w:rsid w:val="00880311"/>
  </w:style>
  <w:style w:type="paragraph" w:customStyle="1" w:styleId="F62BFB2621B541B380E2C393EF69572C">
    <w:name w:val="F62BFB2621B541B380E2C393EF69572C"/>
    <w:rsid w:val="00880311"/>
  </w:style>
  <w:style w:type="paragraph" w:customStyle="1" w:styleId="3D28D8DCC398461091C65FC1AEB7DC50">
    <w:name w:val="3D28D8DCC398461091C65FC1AEB7DC50"/>
    <w:rsid w:val="00880311"/>
  </w:style>
  <w:style w:type="paragraph" w:customStyle="1" w:styleId="A786C1D8945F49F08495F65526077C9D">
    <w:name w:val="A786C1D8945F49F08495F65526077C9D"/>
    <w:rsid w:val="00880311"/>
  </w:style>
  <w:style w:type="paragraph" w:customStyle="1" w:styleId="ACFD9F03F6764A2E8582171D9E0D7506">
    <w:name w:val="ACFD9F03F6764A2E8582171D9E0D7506"/>
    <w:rsid w:val="00880311"/>
  </w:style>
  <w:style w:type="paragraph" w:customStyle="1" w:styleId="A8F98EB0D4BC4F55841CC11F3F0D80C5">
    <w:name w:val="A8F98EB0D4BC4F55841CC11F3F0D80C5"/>
    <w:rsid w:val="00880311"/>
  </w:style>
  <w:style w:type="paragraph" w:customStyle="1" w:styleId="50A7F73578134EEB9B2D7880C897E49A">
    <w:name w:val="50A7F73578134EEB9B2D7880C897E49A"/>
    <w:rsid w:val="00880311"/>
  </w:style>
  <w:style w:type="paragraph" w:customStyle="1" w:styleId="8A7727ACDC394EEDA1DCD5CF2474A199">
    <w:name w:val="8A7727ACDC394EEDA1DCD5CF2474A199"/>
    <w:rsid w:val="00880311"/>
  </w:style>
  <w:style w:type="paragraph" w:customStyle="1" w:styleId="220EF3B66CF446F9B8D0B1A121C888E7">
    <w:name w:val="220EF3B66CF446F9B8D0B1A121C888E7"/>
    <w:rsid w:val="00880311"/>
  </w:style>
  <w:style w:type="paragraph" w:customStyle="1" w:styleId="B0F27D0E23EA498DB91F52B54111D305">
    <w:name w:val="B0F27D0E23EA498DB91F52B54111D305"/>
    <w:rsid w:val="00880311"/>
  </w:style>
  <w:style w:type="paragraph" w:customStyle="1" w:styleId="389A7F21D47845DB89EBC7792CC3AD9F">
    <w:name w:val="389A7F21D47845DB89EBC7792CC3AD9F"/>
    <w:rsid w:val="00880311"/>
  </w:style>
  <w:style w:type="paragraph" w:customStyle="1" w:styleId="55A23A6613364036AD3966B13EA88436">
    <w:name w:val="55A23A6613364036AD3966B13EA88436"/>
    <w:rsid w:val="00880311"/>
  </w:style>
  <w:style w:type="paragraph" w:customStyle="1" w:styleId="25E088841CCC41DF8B5D15F07BF5E2FE">
    <w:name w:val="25E088841CCC41DF8B5D15F07BF5E2FE"/>
    <w:rsid w:val="00880311"/>
  </w:style>
  <w:style w:type="paragraph" w:customStyle="1" w:styleId="D3F0D525E1F04537886E68F6D71FFFFC">
    <w:name w:val="D3F0D525E1F04537886E68F6D71FFFFC"/>
    <w:rsid w:val="00880311"/>
  </w:style>
  <w:style w:type="paragraph" w:customStyle="1" w:styleId="F5B01B080FC74FFA9E966105A0472A01">
    <w:name w:val="F5B01B080FC74FFA9E966105A0472A01"/>
    <w:rsid w:val="00880311"/>
  </w:style>
  <w:style w:type="paragraph" w:customStyle="1" w:styleId="0D2F054C3D044C5AB1DABB5312D1924D">
    <w:name w:val="0D2F054C3D044C5AB1DABB5312D1924D"/>
    <w:rsid w:val="00880311"/>
  </w:style>
  <w:style w:type="paragraph" w:customStyle="1" w:styleId="4E980A11581345D7A4F69DB392E15A53">
    <w:name w:val="4E980A11581345D7A4F69DB392E15A53"/>
    <w:rsid w:val="00880311"/>
  </w:style>
  <w:style w:type="paragraph" w:customStyle="1" w:styleId="11A92DB8F0FB41C2A896A95B7DF040AA">
    <w:name w:val="11A92DB8F0FB41C2A896A95B7DF040AA"/>
    <w:rsid w:val="00880311"/>
  </w:style>
  <w:style w:type="paragraph" w:customStyle="1" w:styleId="BD2DA1CACB464E68921B4314224B47A7">
    <w:name w:val="BD2DA1CACB464E68921B4314224B47A7"/>
    <w:rsid w:val="00880311"/>
  </w:style>
  <w:style w:type="paragraph" w:customStyle="1" w:styleId="6E3C5F5073F340A3A1F11D7599D87A92">
    <w:name w:val="6E3C5F5073F340A3A1F11D7599D87A92"/>
    <w:rsid w:val="00880311"/>
  </w:style>
  <w:style w:type="paragraph" w:customStyle="1" w:styleId="24666E6BEDFF4C258D0A371EFF308CC3">
    <w:name w:val="24666E6BEDFF4C258D0A371EFF308CC3"/>
    <w:rsid w:val="00880311"/>
  </w:style>
  <w:style w:type="paragraph" w:customStyle="1" w:styleId="5A46182D716A4FA09276A284111D1843">
    <w:name w:val="5A46182D716A4FA09276A284111D1843"/>
    <w:rsid w:val="00880311"/>
  </w:style>
  <w:style w:type="paragraph" w:customStyle="1" w:styleId="2783C9BD23D0405992EE5E2CD90AF0B2">
    <w:name w:val="2783C9BD23D0405992EE5E2CD90AF0B2"/>
    <w:rsid w:val="00880311"/>
  </w:style>
  <w:style w:type="paragraph" w:customStyle="1" w:styleId="E0DBD987353849DDB936CD6D3D0A955B">
    <w:name w:val="E0DBD987353849DDB936CD6D3D0A955B"/>
    <w:rsid w:val="00880311"/>
  </w:style>
  <w:style w:type="paragraph" w:customStyle="1" w:styleId="5DAC8033009B4962A550EBB1B057487F">
    <w:name w:val="5DAC8033009B4962A550EBB1B057487F"/>
    <w:rsid w:val="00880311"/>
  </w:style>
  <w:style w:type="paragraph" w:customStyle="1" w:styleId="EFAFE88B161D465F9F345CC6284D8833">
    <w:name w:val="EFAFE88B161D465F9F345CC6284D8833"/>
    <w:rsid w:val="00880311"/>
  </w:style>
  <w:style w:type="paragraph" w:customStyle="1" w:styleId="993FEB593C214D97A5CBE606CCB9BDD7">
    <w:name w:val="993FEB593C214D97A5CBE606CCB9BDD7"/>
    <w:rsid w:val="00880311"/>
  </w:style>
  <w:style w:type="paragraph" w:customStyle="1" w:styleId="326AE503A26D43C5B03D07B7CBE7E10F">
    <w:name w:val="326AE503A26D43C5B03D07B7CBE7E10F"/>
    <w:rsid w:val="00880311"/>
  </w:style>
  <w:style w:type="paragraph" w:customStyle="1" w:styleId="74F35E84C505434CAD2B0272827FEF01">
    <w:name w:val="74F35E84C505434CAD2B0272827FEF01"/>
    <w:rsid w:val="00880311"/>
  </w:style>
  <w:style w:type="paragraph" w:customStyle="1" w:styleId="44CAF7B98E6E4AADB1D56DAFB50ADF82">
    <w:name w:val="44CAF7B98E6E4AADB1D56DAFB50ADF82"/>
    <w:rsid w:val="00880311"/>
  </w:style>
  <w:style w:type="paragraph" w:customStyle="1" w:styleId="955BF5DE20E2484A8B6BC3CA2F74CD91">
    <w:name w:val="955BF5DE20E2484A8B6BC3CA2F74CD91"/>
    <w:rsid w:val="00880311"/>
  </w:style>
  <w:style w:type="paragraph" w:customStyle="1" w:styleId="E22A8D9BDA2C4DEC99B420DE92E93D42">
    <w:name w:val="E22A8D9BDA2C4DEC99B420DE92E93D42"/>
    <w:rsid w:val="00880311"/>
  </w:style>
  <w:style w:type="paragraph" w:customStyle="1" w:styleId="5E9419493671497EAD317BB5120B7316">
    <w:name w:val="5E9419493671497EAD317BB5120B7316"/>
    <w:rsid w:val="00880311"/>
  </w:style>
  <w:style w:type="paragraph" w:customStyle="1" w:styleId="3ADA2FAC937F4CB2ABED3425D39FF334">
    <w:name w:val="3ADA2FAC937F4CB2ABED3425D39FF334"/>
    <w:rsid w:val="00880311"/>
  </w:style>
  <w:style w:type="paragraph" w:customStyle="1" w:styleId="AD6635B57B914E7D89FF067703AD6CB7">
    <w:name w:val="AD6635B57B914E7D89FF067703AD6CB7"/>
    <w:rsid w:val="00880311"/>
  </w:style>
  <w:style w:type="paragraph" w:customStyle="1" w:styleId="FFA82A5ADAE4404F93AE61224A53B51B">
    <w:name w:val="FFA82A5ADAE4404F93AE61224A53B51B"/>
    <w:rsid w:val="00880311"/>
  </w:style>
  <w:style w:type="paragraph" w:customStyle="1" w:styleId="AE0BE8F8A4974023A8030B9634C56A11">
    <w:name w:val="AE0BE8F8A4974023A8030B9634C56A11"/>
    <w:rsid w:val="00880311"/>
  </w:style>
  <w:style w:type="paragraph" w:customStyle="1" w:styleId="FF61CE5E28404D718C2A9A99C67A8A26">
    <w:name w:val="FF61CE5E28404D718C2A9A99C67A8A26"/>
    <w:rsid w:val="00880311"/>
  </w:style>
  <w:style w:type="paragraph" w:customStyle="1" w:styleId="7EFF6CACA4C04AFF8C398A1EAD24592C">
    <w:name w:val="7EFF6CACA4C04AFF8C398A1EAD24592C"/>
    <w:rsid w:val="00880311"/>
  </w:style>
  <w:style w:type="paragraph" w:customStyle="1" w:styleId="8024E9BD2132493CABBEEE8DA77C2FDF">
    <w:name w:val="8024E9BD2132493CABBEEE8DA77C2FDF"/>
    <w:rsid w:val="00880311"/>
  </w:style>
  <w:style w:type="paragraph" w:customStyle="1" w:styleId="602719952B5941C280A7E220F84ECA88">
    <w:name w:val="602719952B5941C280A7E220F84ECA88"/>
    <w:rsid w:val="00880311"/>
  </w:style>
  <w:style w:type="paragraph" w:customStyle="1" w:styleId="1721AFD685944BBDAD52372EF78B928A">
    <w:name w:val="1721AFD685944BBDAD52372EF78B928A"/>
    <w:rsid w:val="00880311"/>
  </w:style>
  <w:style w:type="paragraph" w:customStyle="1" w:styleId="130A3BD527064048A2885CC0C3431C68">
    <w:name w:val="130A3BD527064048A2885CC0C3431C68"/>
    <w:rsid w:val="00880311"/>
  </w:style>
  <w:style w:type="paragraph" w:customStyle="1" w:styleId="CAD2A049538D48DE972E84618104426B">
    <w:name w:val="CAD2A049538D48DE972E84618104426B"/>
    <w:rsid w:val="00880311"/>
  </w:style>
  <w:style w:type="paragraph" w:customStyle="1" w:styleId="8F5990F697E74E8F88192684DB54016E">
    <w:name w:val="8F5990F697E74E8F88192684DB54016E"/>
    <w:rsid w:val="00880311"/>
  </w:style>
  <w:style w:type="paragraph" w:customStyle="1" w:styleId="B64F0C4100294804BFBC4E7018C36AE1">
    <w:name w:val="B64F0C4100294804BFBC4E7018C36AE1"/>
    <w:rsid w:val="00880311"/>
  </w:style>
  <w:style w:type="paragraph" w:customStyle="1" w:styleId="D93DC17B364B4D0E8DFCF4AB0024D63A">
    <w:name w:val="D93DC17B364B4D0E8DFCF4AB0024D63A"/>
    <w:rsid w:val="00880311"/>
  </w:style>
  <w:style w:type="paragraph" w:customStyle="1" w:styleId="E42B1FFD9C0849498AAA95421021721E">
    <w:name w:val="E42B1FFD9C0849498AAA95421021721E"/>
    <w:rsid w:val="00880311"/>
  </w:style>
  <w:style w:type="paragraph" w:customStyle="1" w:styleId="C4AD2B71904144298C4C3B44C86BA1AA">
    <w:name w:val="C4AD2B71904144298C4C3B44C86BA1AA"/>
    <w:rsid w:val="00880311"/>
  </w:style>
  <w:style w:type="paragraph" w:customStyle="1" w:styleId="DEEBFBAA95C5465F98F54C7311F39F2D">
    <w:name w:val="DEEBFBAA95C5465F98F54C7311F39F2D"/>
    <w:rsid w:val="00880311"/>
  </w:style>
  <w:style w:type="paragraph" w:customStyle="1" w:styleId="49E623E945444F0F980D8E2886434169">
    <w:name w:val="49E623E945444F0F980D8E2886434169"/>
    <w:rsid w:val="00880311"/>
  </w:style>
  <w:style w:type="paragraph" w:customStyle="1" w:styleId="B37D686CDECE405BBD0CDE86475D3ACE">
    <w:name w:val="B37D686CDECE405BBD0CDE86475D3ACE"/>
    <w:rsid w:val="00880311"/>
  </w:style>
  <w:style w:type="paragraph" w:customStyle="1" w:styleId="DA3624FD72B64E3FBF1E9D295C0C72B6">
    <w:name w:val="DA3624FD72B64E3FBF1E9D295C0C72B6"/>
    <w:rsid w:val="00880311"/>
  </w:style>
  <w:style w:type="paragraph" w:customStyle="1" w:styleId="7391852A88BC494E90368C0E4D5740BB">
    <w:name w:val="7391852A88BC494E90368C0E4D5740BB"/>
    <w:rsid w:val="00880311"/>
  </w:style>
  <w:style w:type="paragraph" w:customStyle="1" w:styleId="DBDBDF4C947C45689ABFD06ABA23828A">
    <w:name w:val="DBDBDF4C947C45689ABFD06ABA23828A"/>
    <w:rsid w:val="00880311"/>
  </w:style>
  <w:style w:type="paragraph" w:customStyle="1" w:styleId="DF0F8116AC324A448FC403565AC1BD7D">
    <w:name w:val="DF0F8116AC324A448FC403565AC1BD7D"/>
    <w:rsid w:val="00880311"/>
  </w:style>
  <w:style w:type="paragraph" w:customStyle="1" w:styleId="FF28933FA348472F8C64EFB09DB01596">
    <w:name w:val="FF28933FA348472F8C64EFB09DB01596"/>
    <w:rsid w:val="00880311"/>
  </w:style>
  <w:style w:type="paragraph" w:customStyle="1" w:styleId="3B3FB3D8E21A42E39A9E1B0CF0F4294B">
    <w:name w:val="3B3FB3D8E21A42E39A9E1B0CF0F4294B"/>
    <w:rsid w:val="00880311"/>
  </w:style>
  <w:style w:type="paragraph" w:customStyle="1" w:styleId="4E7A4E69018B4ACD87099B31E754A9F5">
    <w:name w:val="4E7A4E69018B4ACD87099B31E754A9F5"/>
    <w:rsid w:val="00880311"/>
  </w:style>
  <w:style w:type="paragraph" w:customStyle="1" w:styleId="2A5D5783AAB7487CACB801EF7D8F012D">
    <w:name w:val="2A5D5783AAB7487CACB801EF7D8F012D"/>
    <w:rsid w:val="00880311"/>
  </w:style>
  <w:style w:type="paragraph" w:customStyle="1" w:styleId="B83BA3236A9C4B7DBD0EC496C8897096">
    <w:name w:val="B83BA3236A9C4B7DBD0EC496C8897096"/>
    <w:rsid w:val="00880311"/>
  </w:style>
  <w:style w:type="paragraph" w:customStyle="1" w:styleId="1BC18DE2E10C490CB8CC190CDF69D435">
    <w:name w:val="1BC18DE2E10C490CB8CC190CDF69D435"/>
    <w:rsid w:val="00880311"/>
  </w:style>
  <w:style w:type="paragraph" w:customStyle="1" w:styleId="F09068C3D6EE400C9FCB8E776415DCA8">
    <w:name w:val="F09068C3D6EE400C9FCB8E776415DCA8"/>
    <w:rsid w:val="00880311"/>
  </w:style>
  <w:style w:type="paragraph" w:customStyle="1" w:styleId="9E0CC77445E344889622E203721E8E9B">
    <w:name w:val="9E0CC77445E344889622E203721E8E9B"/>
    <w:rsid w:val="00880311"/>
  </w:style>
  <w:style w:type="paragraph" w:customStyle="1" w:styleId="1CA9A5DBF2974C6BBA3091B533432F2E">
    <w:name w:val="1CA9A5DBF2974C6BBA3091B533432F2E"/>
    <w:rsid w:val="00880311"/>
  </w:style>
  <w:style w:type="paragraph" w:customStyle="1" w:styleId="A74CB30029CC44919B9F346DCEC4A304">
    <w:name w:val="A74CB30029CC44919B9F346DCEC4A304"/>
    <w:rsid w:val="00880311"/>
  </w:style>
  <w:style w:type="paragraph" w:customStyle="1" w:styleId="0CDFF294D5194AA69383A8B9AFB8CC49">
    <w:name w:val="0CDFF294D5194AA69383A8B9AFB8CC49"/>
    <w:rsid w:val="00880311"/>
  </w:style>
  <w:style w:type="paragraph" w:customStyle="1" w:styleId="033D233E00374E869C874BF8DD06267D">
    <w:name w:val="033D233E00374E869C874BF8DD06267D"/>
    <w:rsid w:val="00880311"/>
  </w:style>
  <w:style w:type="paragraph" w:customStyle="1" w:styleId="56A5B89EE3F349988D606EF243B8EA35">
    <w:name w:val="56A5B89EE3F349988D606EF243B8EA35"/>
    <w:rsid w:val="00880311"/>
  </w:style>
  <w:style w:type="paragraph" w:customStyle="1" w:styleId="7ED342AA4F244A6EB79A42254AAA9E7E">
    <w:name w:val="7ED342AA4F244A6EB79A42254AAA9E7E"/>
    <w:rsid w:val="00880311"/>
  </w:style>
  <w:style w:type="paragraph" w:customStyle="1" w:styleId="D4FB006D51744F3FBB5C16D376170B6E">
    <w:name w:val="D4FB006D51744F3FBB5C16D376170B6E"/>
    <w:rsid w:val="00880311"/>
  </w:style>
  <w:style w:type="paragraph" w:customStyle="1" w:styleId="D761E0C5873F405EA535CF4E503BA804">
    <w:name w:val="D761E0C5873F405EA535CF4E503BA804"/>
    <w:rsid w:val="00880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AB">
      <a:dk1>
        <a:srgbClr val="010101"/>
      </a:dk1>
      <a:lt1>
        <a:srgbClr val="FFFFFF"/>
      </a:lt1>
      <a:dk2>
        <a:srgbClr val="0099FF"/>
      </a:dk2>
      <a:lt2>
        <a:srgbClr val="9B9196"/>
      </a:lt2>
      <a:accent1>
        <a:srgbClr val="D10006"/>
      </a:accent1>
      <a:accent2>
        <a:srgbClr val="104E8A"/>
      </a:accent2>
      <a:accent3>
        <a:srgbClr val="10AC08"/>
      </a:accent3>
      <a:accent4>
        <a:srgbClr val="D4820A"/>
      </a:accent4>
      <a:accent5>
        <a:srgbClr val="B7094C"/>
      </a:accent5>
      <a:accent6>
        <a:srgbClr val="F2E230"/>
      </a:accent6>
      <a:hlink>
        <a:srgbClr val="00B0F0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3B9643646974B89A2B7C619EFAA94" ma:contentTypeVersion="18" ma:contentTypeDescription="Ein neues Dokument erstellen." ma:contentTypeScope="" ma:versionID="be4706e5bdc53ed1489025294a6c40b6">
  <xsd:schema xmlns:xsd="http://www.w3.org/2001/XMLSchema" xmlns:xs="http://www.w3.org/2001/XMLSchema" xmlns:p="http://schemas.microsoft.com/office/2006/metadata/properties" xmlns:ns2="8ff5fa1e-a00e-4a72-b861-011824ba2a77" xmlns:ns3="6323d787-ab40-4a1b-8053-332dd2f9f8fe" targetNamespace="http://schemas.microsoft.com/office/2006/metadata/properties" ma:root="true" ma:fieldsID="f8325a729b9004153b34fa328876e041" ns2:_="" ns3:_="">
    <xsd:import namespace="8ff5fa1e-a00e-4a72-b861-011824ba2a77"/>
    <xsd:import namespace="6323d787-ab40-4a1b-8053-332dd2f9f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fa1e-a00e-4a72-b861-011824ba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f86ad4-a6a9-4cfd-96d5-a47dbf73c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d787-ab40-4a1b-8053-332dd2f9f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ca33-db8a-42ff-bcfc-2b089049e2b2}" ma:internalName="TaxCatchAll" ma:showField="CatchAllData" ma:web="6323d787-ab40-4a1b-8053-332dd2f9f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5fa1e-a00e-4a72-b861-011824ba2a77">
      <Terms xmlns="http://schemas.microsoft.com/office/infopath/2007/PartnerControls"/>
    </lcf76f155ced4ddcb4097134ff3c332f>
    <TaxCatchAll xmlns="6323d787-ab40-4a1b-8053-332dd2f9f8fe" xsi:nil="true"/>
    <SharedWithUsers xmlns="6323d787-ab40-4a1b-8053-332dd2f9f8fe">
      <UserInfo>
        <DisplayName>Mitglieder von U-Entwicklung.teams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E39CE7-A790-4B3E-8F20-BB77C4EC3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F0D1D-9E36-4387-AD28-673617F5B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fa1e-a00e-4a72-b861-011824ba2a77"/>
    <ds:schemaRef ds:uri="6323d787-ab40-4a1b-8053-332dd2f9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ECF13-6FEF-4410-942A-14536AE84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51F89-24F1-4C90-8358-D4D00C857183}">
  <ds:schemaRefs>
    <ds:schemaRef ds:uri="http://schemas.microsoft.com/office/2006/metadata/properties"/>
    <ds:schemaRef ds:uri="http://schemas.microsoft.com/office/infopath/2007/PartnerControls"/>
    <ds:schemaRef ds:uri="8ff5fa1e-a00e-4a72-b861-011824ba2a77"/>
    <ds:schemaRef ds:uri="6323d787-ab40-4a1b-8053-332dd2f9f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QM-Vorlage A4 hoch.dotx</Template>
  <TotalTime>0</TotalTime>
  <Pages>1</Pages>
  <Words>600</Words>
  <Characters>3781</Characters>
  <Application>Microsoft Office Word</Application>
  <DocSecurity>0</DocSecurity>
  <Lines>31</Lines>
  <Paragraphs>8</Paragraphs>
  <ScaleCrop>false</ScaleCrop>
  <Company>VORLAGENBAUER.ch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Daten Fahrzeug</dc:title>
  <dc:creator>Zappa Fabio</dc:creator>
  <cp:lastModifiedBy>Zappa Fabio</cp:lastModifiedBy>
  <cp:revision>18</cp:revision>
  <cp:lastPrinted>2021-10-20T08:13:00Z</cp:lastPrinted>
  <dcterms:created xsi:type="dcterms:W3CDTF">2024-05-17T12:27:00Z</dcterms:created>
  <dcterms:modified xsi:type="dcterms:W3CDTF">2024-06-10T12:35:00Z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0x010100BF53B9643646974B89A2B7C619EFAA94</vt:lpwstr>
  </property>
  <property fmtid="{D5CDD505-2E9C-101B-9397-08002B2CF9AE}" pid="3" name="MediaServiceImageTags">
    <vt:lpwstr/>
  </property>
</Properties>
</file>