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2F67C" w14:textId="756DB7FD" w:rsidR="002F074F" w:rsidRPr="00CF3BDE" w:rsidRDefault="00DD4660" w:rsidP="002F074F">
      <w:pPr>
        <w:pStyle w:val="Titel"/>
        <w:rPr>
          <w:sz w:val="36"/>
          <w:szCs w:val="40"/>
        </w:rPr>
      </w:pPr>
      <w:r w:rsidRPr="00CF3BDE">
        <w:rPr>
          <w:sz w:val="36"/>
          <w:szCs w:val="40"/>
        </w:rPr>
        <w:fldChar w:fldCharType="begin"/>
      </w:r>
      <w:r w:rsidRPr="00CF3BDE">
        <w:rPr>
          <w:sz w:val="36"/>
          <w:szCs w:val="40"/>
        </w:rPr>
        <w:instrText xml:space="preserve"> TITLE   \* MERGEFORMAT </w:instrText>
      </w:r>
      <w:r w:rsidRPr="00CF3BDE">
        <w:rPr>
          <w:sz w:val="36"/>
          <w:szCs w:val="40"/>
        </w:rPr>
        <w:fldChar w:fldCharType="separate"/>
      </w:r>
      <w:r w:rsidR="00AD7FDD" w:rsidRPr="00CF3BDE">
        <w:rPr>
          <w:sz w:val="36"/>
          <w:szCs w:val="40"/>
        </w:rPr>
        <w:t>Technischer Netzzugang für Fremdfahrzeuge</w:t>
      </w:r>
      <w:r w:rsidRPr="00CF3BDE">
        <w:rPr>
          <w:sz w:val="36"/>
          <w:szCs w:val="40"/>
        </w:rPr>
        <w:fldChar w:fldCharType="end"/>
      </w:r>
    </w:p>
    <w:p w14:paraId="27062F3A" w14:textId="0482404C" w:rsidR="00986AB5" w:rsidRDefault="005121DF" w:rsidP="00986AB5">
      <w:pPr>
        <w:pStyle w:val="berschrift1nummeriert"/>
      </w:pPr>
      <w:r>
        <w:t>Fahrzeugangaben</w:t>
      </w:r>
    </w:p>
    <w:tbl>
      <w:tblPr>
        <w:tblStyle w:val="Tabellenraster"/>
        <w:tblpPr w:leftFromText="141" w:rightFromText="141" w:vertAnchor="page" w:horzAnchor="margin" w:tblpY="3406"/>
        <w:tblW w:w="9372" w:type="dxa"/>
        <w:tblLayout w:type="fixed"/>
        <w:tblLook w:val="04A0" w:firstRow="1" w:lastRow="0" w:firstColumn="1" w:lastColumn="0" w:noHBand="0" w:noVBand="1"/>
      </w:tblPr>
      <w:tblGrid>
        <w:gridCol w:w="2972"/>
        <w:gridCol w:w="709"/>
        <w:gridCol w:w="2268"/>
        <w:gridCol w:w="567"/>
        <w:gridCol w:w="2856"/>
      </w:tblGrid>
      <w:tr w:rsidR="00A16E7D" w:rsidRPr="00C77FED" w14:paraId="460ACB4C" w14:textId="77777777" w:rsidTr="3555FA4A">
        <w:tc>
          <w:tcPr>
            <w:tcW w:w="2972" w:type="dxa"/>
            <w:shd w:val="clear" w:color="auto" w:fill="D9D9D9" w:themeFill="background1" w:themeFillShade="D9"/>
          </w:tcPr>
          <w:p w14:paraId="2CC30868" w14:textId="77777777" w:rsidR="00A16E7D" w:rsidRPr="000B024F" w:rsidRDefault="00A16E7D" w:rsidP="005121DF">
            <w:pPr>
              <w:pStyle w:val="Standardeingezogen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24F">
              <w:rPr>
                <w:rFonts w:ascii="Arial" w:hAnsi="Arial" w:cs="Arial"/>
                <w:b/>
                <w:bCs/>
                <w:sz w:val="18"/>
                <w:szCs w:val="18"/>
              </w:rPr>
              <w:t>Fahrzeughalter: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576584971"/>
            <w:placeholder>
              <w:docPart w:val="03DE0FCB2AEB4D248018FCFD5406C1DC"/>
            </w:placeholder>
            <w:showingPlcHdr/>
          </w:sdtPr>
          <w:sdtContent>
            <w:tc>
              <w:tcPr>
                <w:tcW w:w="6400" w:type="dxa"/>
                <w:gridSpan w:val="4"/>
              </w:tcPr>
              <w:p w14:paraId="51265153" w14:textId="62228510" w:rsidR="00A16E7D" w:rsidRPr="009767CC" w:rsidRDefault="000B7FF6" w:rsidP="005121DF">
                <w:pPr>
                  <w:pStyle w:val="Standardeingezogen"/>
                  <w:ind w:left="0"/>
                  <w:rPr>
                    <w:rFonts w:ascii="Arial" w:hAnsi="Arial" w:cs="Arial"/>
                    <w:bCs/>
                    <w:vanish/>
                    <w:sz w:val="18"/>
                    <w:szCs w:val="18"/>
                  </w:rPr>
                </w:pPr>
                <w:r w:rsidRPr="009767CC">
                  <w:rPr>
                    <w:rStyle w:val="Platzhaltertext"/>
                    <w:vanish/>
                    <w:sz w:val="18"/>
                    <w:szCs w:val="18"/>
                  </w:rPr>
                  <w:t xml:space="preserve">Klicken oder tippen Sie hier, um </w:t>
                </w:r>
                <w:r w:rsidR="009F05CD" w:rsidRPr="009767CC">
                  <w:rPr>
                    <w:rStyle w:val="Platzhaltertext"/>
                    <w:vanish/>
                    <w:sz w:val="18"/>
                    <w:szCs w:val="18"/>
                  </w:rPr>
                  <w:t xml:space="preserve">den </w:t>
                </w:r>
                <w:r w:rsidR="00355BA8" w:rsidRPr="009767CC">
                  <w:rPr>
                    <w:rStyle w:val="Platzhaltertext"/>
                    <w:vanish/>
                    <w:sz w:val="18"/>
                    <w:szCs w:val="18"/>
                  </w:rPr>
                  <w:t>Fahr</w:t>
                </w:r>
                <w:r w:rsidR="009F05CD" w:rsidRPr="009767CC">
                  <w:rPr>
                    <w:rStyle w:val="Platzhaltertext"/>
                    <w:vanish/>
                    <w:sz w:val="18"/>
                    <w:szCs w:val="18"/>
                  </w:rPr>
                  <w:t>zeughalter</w:t>
                </w:r>
                <w:r w:rsidRPr="009767CC">
                  <w:rPr>
                    <w:rStyle w:val="Platzhaltertext"/>
                    <w:vanish/>
                    <w:sz w:val="18"/>
                    <w:szCs w:val="18"/>
                  </w:rPr>
                  <w:t xml:space="preserve"> einzugeben.</w:t>
                </w:r>
              </w:p>
            </w:tc>
          </w:sdtContent>
        </w:sdt>
      </w:tr>
      <w:tr w:rsidR="00A16E7D" w:rsidRPr="00C77FED" w14:paraId="4C7C2583" w14:textId="77777777" w:rsidTr="3555FA4A">
        <w:tc>
          <w:tcPr>
            <w:tcW w:w="2972" w:type="dxa"/>
            <w:shd w:val="clear" w:color="auto" w:fill="D9D9D9" w:themeFill="background1" w:themeFillShade="D9"/>
          </w:tcPr>
          <w:p w14:paraId="2725FCE6" w14:textId="77777777" w:rsidR="00A16E7D" w:rsidRPr="000B024F" w:rsidRDefault="00A16E7D" w:rsidP="005121DF">
            <w:pPr>
              <w:pStyle w:val="Standardeingezogen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Kontaktdaten Fahrzeughalter: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522366594"/>
            <w:placeholder>
              <w:docPart w:val="997F5ECCC6F84A25BE5650A7B62218C2"/>
            </w:placeholder>
            <w:showingPlcHdr/>
          </w:sdtPr>
          <w:sdtContent>
            <w:tc>
              <w:tcPr>
                <w:tcW w:w="6400" w:type="dxa"/>
                <w:gridSpan w:val="4"/>
              </w:tcPr>
              <w:p w14:paraId="7763D8AC" w14:textId="73515981" w:rsidR="00A16E7D" w:rsidRPr="007E40AB" w:rsidRDefault="009767CC" w:rsidP="005121DF">
                <w:pPr>
                  <w:pStyle w:val="Standardeingezogen"/>
                  <w:ind w:left="0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C90F9C">
                  <w:rPr>
                    <w:rStyle w:val="Platzhaltertext"/>
                    <w:vanish/>
                    <w:sz w:val="18"/>
                    <w:szCs w:val="18"/>
                  </w:rPr>
                  <w:t>Klicken oder tippen Sie hier, um d</w:t>
                </w:r>
                <w:r w:rsidR="00C90F9C" w:rsidRPr="00C90F9C">
                  <w:rPr>
                    <w:rStyle w:val="Platzhaltertext"/>
                    <w:vanish/>
                    <w:sz w:val="18"/>
                    <w:szCs w:val="18"/>
                  </w:rPr>
                  <w:t>ie</w:t>
                </w:r>
                <w:r w:rsidRPr="00C90F9C">
                  <w:rPr>
                    <w:rStyle w:val="Platzhaltertext"/>
                    <w:vanish/>
                    <w:sz w:val="18"/>
                    <w:szCs w:val="18"/>
                  </w:rPr>
                  <w:t xml:space="preserve"> </w:t>
                </w:r>
                <w:r w:rsidR="00C90F9C" w:rsidRPr="00C90F9C">
                  <w:rPr>
                    <w:rStyle w:val="Platzhaltertext"/>
                    <w:vanish/>
                    <w:sz w:val="18"/>
                    <w:szCs w:val="18"/>
                  </w:rPr>
                  <w:t>Kontaktdaten</w:t>
                </w:r>
                <w:r w:rsidRPr="00C90F9C">
                  <w:rPr>
                    <w:rStyle w:val="Platzhaltertext"/>
                    <w:vanish/>
                    <w:sz w:val="18"/>
                    <w:szCs w:val="18"/>
                  </w:rPr>
                  <w:t xml:space="preserve"> einzugeben.</w:t>
                </w:r>
              </w:p>
            </w:tc>
          </w:sdtContent>
        </w:sdt>
      </w:tr>
      <w:tr w:rsidR="00A16E7D" w:rsidRPr="00C77FED" w14:paraId="6AC11ACC" w14:textId="77777777" w:rsidTr="3555FA4A">
        <w:tc>
          <w:tcPr>
            <w:tcW w:w="2972" w:type="dxa"/>
            <w:shd w:val="clear" w:color="auto" w:fill="D9D9D9" w:themeFill="background1" w:themeFillShade="D9"/>
          </w:tcPr>
          <w:p w14:paraId="51B7E323" w14:textId="77777777" w:rsidR="00A16E7D" w:rsidRPr="000B024F" w:rsidRDefault="00A16E7D" w:rsidP="005121DF">
            <w:pPr>
              <w:pStyle w:val="Standardeingezogen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24F">
              <w:rPr>
                <w:rFonts w:ascii="Arial" w:hAnsi="Arial" w:cs="Arial"/>
                <w:b/>
                <w:bCs/>
                <w:sz w:val="18"/>
                <w:szCs w:val="18"/>
              </w:rPr>
              <w:t>Bezeichnung des Fahrzeugs: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503131595"/>
            <w:placeholder>
              <w:docPart w:val="82D051A2C9C64399AC8181F3F442088E"/>
            </w:placeholder>
            <w:showingPlcHdr/>
          </w:sdtPr>
          <w:sdtContent>
            <w:tc>
              <w:tcPr>
                <w:tcW w:w="6400" w:type="dxa"/>
                <w:gridSpan w:val="4"/>
              </w:tcPr>
              <w:p w14:paraId="169199AC" w14:textId="2E164C36" w:rsidR="00A16E7D" w:rsidRPr="007E40AB" w:rsidRDefault="00E6568F" w:rsidP="005121DF">
                <w:pPr>
                  <w:pStyle w:val="Standardeingezogen"/>
                  <w:ind w:left="0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C90F9C">
                  <w:rPr>
                    <w:rStyle w:val="Platzhaltertext"/>
                    <w:vanish/>
                    <w:sz w:val="18"/>
                    <w:szCs w:val="18"/>
                  </w:rPr>
                  <w:t xml:space="preserve">Klicken oder tippen Sie hier, um die </w:t>
                </w:r>
                <w:r>
                  <w:rPr>
                    <w:rStyle w:val="Platzhaltertext"/>
                    <w:vanish/>
                    <w:sz w:val="18"/>
                    <w:szCs w:val="18"/>
                  </w:rPr>
                  <w:t>Bezeichnung</w:t>
                </w:r>
                <w:r w:rsidRPr="00C90F9C">
                  <w:rPr>
                    <w:rStyle w:val="Platzhaltertext"/>
                    <w:vanish/>
                    <w:sz w:val="18"/>
                    <w:szCs w:val="18"/>
                  </w:rPr>
                  <w:t xml:space="preserve"> einzugeben.</w:t>
                </w:r>
              </w:p>
            </w:tc>
          </w:sdtContent>
        </w:sdt>
      </w:tr>
      <w:tr w:rsidR="00A16E7D" w:rsidRPr="00C77FED" w14:paraId="257E3672" w14:textId="77777777" w:rsidTr="3555FA4A">
        <w:tc>
          <w:tcPr>
            <w:tcW w:w="2972" w:type="dxa"/>
            <w:shd w:val="clear" w:color="auto" w:fill="D9D9D9" w:themeFill="background1" w:themeFillShade="D9"/>
          </w:tcPr>
          <w:p w14:paraId="0D2DF09C" w14:textId="77777777" w:rsidR="00A16E7D" w:rsidRPr="000B024F" w:rsidRDefault="00A16E7D" w:rsidP="005121DF">
            <w:pPr>
              <w:pStyle w:val="Standardeingezogen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24F">
              <w:rPr>
                <w:rFonts w:ascii="Arial" w:hAnsi="Arial" w:cs="Arial"/>
                <w:b/>
                <w:bCs/>
                <w:sz w:val="18"/>
                <w:szCs w:val="18"/>
              </w:rPr>
              <w:t>Fahrzeugnummer (UIC):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957870606"/>
            <w:placeholder>
              <w:docPart w:val="49EFA370B2474934A5CC1756B4D6DC7D"/>
            </w:placeholder>
            <w:showingPlcHdr/>
          </w:sdtPr>
          <w:sdtContent>
            <w:tc>
              <w:tcPr>
                <w:tcW w:w="6400" w:type="dxa"/>
                <w:gridSpan w:val="4"/>
              </w:tcPr>
              <w:p w14:paraId="367444BF" w14:textId="5ADCCB3C" w:rsidR="00A16E7D" w:rsidRPr="007E40AB" w:rsidRDefault="00E6568F" w:rsidP="005121DF">
                <w:pPr>
                  <w:pStyle w:val="Standardeingezogen"/>
                  <w:ind w:left="0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C90F9C">
                  <w:rPr>
                    <w:rStyle w:val="Platzhaltertext"/>
                    <w:vanish/>
                    <w:sz w:val="18"/>
                    <w:szCs w:val="18"/>
                  </w:rPr>
                  <w:t xml:space="preserve">Klicken oder tippen Sie hier, um die </w:t>
                </w:r>
                <w:r w:rsidR="007634CD">
                  <w:rPr>
                    <w:rStyle w:val="Platzhaltertext"/>
                    <w:vanish/>
                    <w:sz w:val="18"/>
                    <w:szCs w:val="18"/>
                  </w:rPr>
                  <w:t>Fahrzeugnummer (UIC)</w:t>
                </w:r>
                <w:r w:rsidRPr="00C90F9C">
                  <w:rPr>
                    <w:rStyle w:val="Platzhaltertext"/>
                    <w:vanish/>
                    <w:sz w:val="18"/>
                    <w:szCs w:val="18"/>
                  </w:rPr>
                  <w:t xml:space="preserve"> einzugeben.</w:t>
                </w:r>
              </w:p>
            </w:tc>
          </w:sdtContent>
        </w:sdt>
      </w:tr>
      <w:tr w:rsidR="00A16E7D" w:rsidRPr="00C77FED" w14:paraId="3971F6AD" w14:textId="77777777" w:rsidTr="3555FA4A">
        <w:tc>
          <w:tcPr>
            <w:tcW w:w="2972" w:type="dxa"/>
            <w:shd w:val="clear" w:color="auto" w:fill="D9D9D9" w:themeFill="background1" w:themeFillShade="D9"/>
          </w:tcPr>
          <w:p w14:paraId="75FB6BD5" w14:textId="77777777" w:rsidR="00A16E7D" w:rsidRPr="000B024F" w:rsidRDefault="00A16E7D" w:rsidP="005121DF">
            <w:pPr>
              <w:pStyle w:val="Standardeingezogen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24F">
              <w:rPr>
                <w:rFonts w:ascii="Arial" w:hAnsi="Arial" w:cs="Arial"/>
                <w:b/>
                <w:bCs/>
                <w:sz w:val="18"/>
                <w:szCs w:val="18"/>
              </w:rPr>
              <w:t>Kurze Beschreibung Fahrzeug: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7371812"/>
            <w:placeholder>
              <w:docPart w:val="058F31683A9D4FFD8851C068A7F9F719"/>
            </w:placeholder>
            <w:showingPlcHdr/>
          </w:sdtPr>
          <w:sdtContent>
            <w:tc>
              <w:tcPr>
                <w:tcW w:w="6400" w:type="dxa"/>
                <w:gridSpan w:val="4"/>
              </w:tcPr>
              <w:p w14:paraId="4964C1F7" w14:textId="1B5D3B8B" w:rsidR="00A16E7D" w:rsidRPr="007E40AB" w:rsidRDefault="007634CD" w:rsidP="005121DF">
                <w:pPr>
                  <w:pStyle w:val="Standardeingezogen"/>
                  <w:ind w:left="0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C90F9C">
                  <w:rPr>
                    <w:rStyle w:val="Platzhaltertext"/>
                    <w:vanish/>
                    <w:sz w:val="18"/>
                    <w:szCs w:val="18"/>
                  </w:rPr>
                  <w:t xml:space="preserve">Klicken oder tippen Sie hier, um die </w:t>
                </w:r>
                <w:r w:rsidR="000B47E0">
                  <w:rPr>
                    <w:rStyle w:val="Platzhaltertext"/>
                    <w:vanish/>
                    <w:sz w:val="18"/>
                    <w:szCs w:val="18"/>
                  </w:rPr>
                  <w:t>kurze Beschreibung</w:t>
                </w:r>
                <w:r w:rsidRPr="00C90F9C">
                  <w:rPr>
                    <w:rStyle w:val="Platzhaltertext"/>
                    <w:vanish/>
                    <w:sz w:val="18"/>
                    <w:szCs w:val="18"/>
                  </w:rPr>
                  <w:t xml:space="preserve"> einzugeben.</w:t>
                </w:r>
              </w:p>
            </w:tc>
          </w:sdtContent>
        </w:sdt>
      </w:tr>
      <w:tr w:rsidR="00A16E7D" w:rsidRPr="00C77FED" w14:paraId="33FEE5E9" w14:textId="77777777" w:rsidTr="3555FA4A">
        <w:tc>
          <w:tcPr>
            <w:tcW w:w="2972" w:type="dxa"/>
            <w:shd w:val="clear" w:color="auto" w:fill="D9D9D9" w:themeFill="background1" w:themeFillShade="D9"/>
          </w:tcPr>
          <w:p w14:paraId="64110B6F" w14:textId="77777777" w:rsidR="00A16E7D" w:rsidRPr="000B024F" w:rsidRDefault="00A16E7D" w:rsidP="005121DF">
            <w:pPr>
              <w:pStyle w:val="Standardeingezogen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24F">
              <w:rPr>
                <w:rFonts w:ascii="Arial" w:hAnsi="Arial" w:cs="Arial"/>
                <w:b/>
                <w:bCs/>
                <w:sz w:val="18"/>
                <w:szCs w:val="18"/>
              </w:rPr>
              <w:t>EIN (Genehmigungsnummer):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400166079"/>
            <w:placeholder>
              <w:docPart w:val="8358ACA725394B02A822FE43ED74562C"/>
            </w:placeholder>
            <w:showingPlcHdr/>
          </w:sdtPr>
          <w:sdtContent>
            <w:tc>
              <w:tcPr>
                <w:tcW w:w="6400" w:type="dxa"/>
                <w:gridSpan w:val="4"/>
              </w:tcPr>
              <w:p w14:paraId="7CF09130" w14:textId="518ED889" w:rsidR="00A16E7D" w:rsidRPr="007E40AB" w:rsidRDefault="00C46F0E" w:rsidP="005121DF">
                <w:pPr>
                  <w:pStyle w:val="Standardeingezogen"/>
                  <w:ind w:left="0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C90F9C">
                  <w:rPr>
                    <w:rStyle w:val="Platzhaltertext"/>
                    <w:vanish/>
                    <w:sz w:val="18"/>
                    <w:szCs w:val="18"/>
                  </w:rPr>
                  <w:t xml:space="preserve">Klicken oder tippen Sie hier, um die </w:t>
                </w:r>
                <w:r w:rsidR="00260B14">
                  <w:rPr>
                    <w:rStyle w:val="Platzhaltertext"/>
                    <w:vanish/>
                    <w:sz w:val="18"/>
                    <w:szCs w:val="18"/>
                  </w:rPr>
                  <w:t>Genehmigungsnummer</w:t>
                </w:r>
                <w:r w:rsidRPr="00C90F9C">
                  <w:rPr>
                    <w:rStyle w:val="Platzhaltertext"/>
                    <w:vanish/>
                    <w:sz w:val="18"/>
                    <w:szCs w:val="18"/>
                  </w:rPr>
                  <w:t xml:space="preserve"> einzugeben.</w:t>
                </w:r>
              </w:p>
            </w:tc>
          </w:sdtContent>
        </w:sdt>
      </w:tr>
      <w:tr w:rsidR="005F6E0C" w:rsidRPr="00C77FED" w14:paraId="40F33F22" w14:textId="77777777" w:rsidTr="00F744D7">
        <w:tc>
          <w:tcPr>
            <w:tcW w:w="2972" w:type="dxa"/>
            <w:shd w:val="clear" w:color="auto" w:fill="D9D9D9" w:themeFill="background1" w:themeFillShade="D9"/>
          </w:tcPr>
          <w:p w14:paraId="54C6DEB4" w14:textId="77777777" w:rsidR="005F6E0C" w:rsidRPr="000B024F" w:rsidRDefault="005F6E0C" w:rsidP="005121DF">
            <w:pPr>
              <w:pStyle w:val="Standardeingezogen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24F">
              <w:rPr>
                <w:rFonts w:ascii="Arial" w:hAnsi="Arial" w:cs="Arial"/>
                <w:b/>
                <w:bCs/>
                <w:sz w:val="18"/>
                <w:szCs w:val="18"/>
              </w:rPr>
              <w:t>AB ist EVU</w:t>
            </w:r>
          </w:p>
        </w:tc>
        <w:sdt>
          <w:sdtPr>
            <w:rPr>
              <w:rFonts w:asciiTheme="majorHAnsi" w:hAnsiTheme="majorHAnsi" w:cstheme="majorBidi"/>
              <w:sz w:val="18"/>
              <w:szCs w:val="18"/>
            </w:rPr>
            <w:id w:val="-930342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right w:val="nil"/>
                </w:tcBorders>
                <w:vAlign w:val="center"/>
              </w:tcPr>
              <w:p w14:paraId="2C874159" w14:textId="0C9286A6" w:rsidR="3475FC53" w:rsidRDefault="3475FC53">
                <w:r w:rsidRPr="3555FA4A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vAlign w:val="center"/>
          </w:tcPr>
          <w:p w14:paraId="692E1878" w14:textId="17E3B718" w:rsidR="005F6E0C" w:rsidRPr="00D364FD" w:rsidRDefault="00D1348E">
            <w:pPr>
              <w:pStyle w:val="Standardeingezogen"/>
              <w:ind w:left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Ja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841201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14:paraId="286DA975" w14:textId="77777777" w:rsidR="005F6E0C" w:rsidRPr="00260B14" w:rsidRDefault="005F6E0C" w:rsidP="005121DF">
                <w:pPr>
                  <w:pStyle w:val="Standardeingezogen"/>
                  <w:ind w:left="0"/>
                  <w:jc w:val="center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260B14">
                  <w:rPr>
                    <w:rFonts w:ascii="MS Gothic" w:eastAsia="MS Gothic" w:hAnsi="MS Gothic" w:cs="Arial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56" w:type="dxa"/>
            <w:tcBorders>
              <w:left w:val="nil"/>
            </w:tcBorders>
          </w:tcPr>
          <w:p w14:paraId="120ABCA2" w14:textId="77777777" w:rsidR="005F6E0C" w:rsidRPr="00260B14" w:rsidRDefault="005F6E0C" w:rsidP="005121DF">
            <w:pPr>
              <w:pStyle w:val="Standardeingezogen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260B14">
              <w:rPr>
                <w:rFonts w:ascii="Arial" w:hAnsi="Arial" w:cs="Arial"/>
                <w:bCs/>
                <w:sz w:val="18"/>
                <w:szCs w:val="18"/>
              </w:rPr>
              <w:t>Nein</w:t>
            </w:r>
          </w:p>
        </w:tc>
      </w:tr>
      <w:tr w:rsidR="00D1348E" w:rsidRPr="00C77FED" w14:paraId="7E95179E" w14:textId="77777777" w:rsidTr="00F744D7">
        <w:tc>
          <w:tcPr>
            <w:tcW w:w="2972" w:type="dxa"/>
            <w:shd w:val="clear" w:color="auto" w:fill="D9D9D9" w:themeFill="background1" w:themeFillShade="D9"/>
          </w:tcPr>
          <w:p w14:paraId="4EC9E29A" w14:textId="77777777" w:rsidR="00D1348E" w:rsidRPr="000B024F" w:rsidRDefault="00D1348E" w:rsidP="00D1348E">
            <w:pPr>
              <w:pStyle w:val="Standardeingezogen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24F">
              <w:rPr>
                <w:rFonts w:ascii="Arial" w:hAnsi="Arial" w:cs="Arial"/>
                <w:b/>
                <w:bCs/>
                <w:sz w:val="18"/>
                <w:szCs w:val="18"/>
              </w:rPr>
              <w:t>Antragsteller ist EVU</w:t>
            </w:r>
          </w:p>
        </w:tc>
        <w:sdt>
          <w:sdtPr>
            <w:rPr>
              <w:rFonts w:asciiTheme="majorHAnsi" w:hAnsiTheme="majorHAnsi" w:cstheme="majorBidi"/>
              <w:sz w:val="18"/>
              <w:szCs w:val="18"/>
            </w:rPr>
            <w:id w:val="-1629701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right w:val="nil"/>
                </w:tcBorders>
                <w:vAlign w:val="center"/>
              </w:tcPr>
              <w:p w14:paraId="31C0C5C0" w14:textId="371687A1" w:rsidR="00D1348E" w:rsidRPr="00D364FD" w:rsidRDefault="00D1348E" w:rsidP="00AA5674">
                <w:pPr>
                  <w:pStyle w:val="Standardeingezogen"/>
                  <w:ind w:left="0"/>
                  <w:rPr>
                    <w:rFonts w:asciiTheme="majorHAnsi" w:hAnsiTheme="majorHAnsi" w:cstheme="majorHAnsi"/>
                    <w:bCs/>
                    <w:sz w:val="18"/>
                    <w:szCs w:val="18"/>
                  </w:rPr>
                </w:pPr>
                <w:r w:rsidRPr="00431A0C">
                  <w:rPr>
                    <w:rFonts w:ascii="MS Gothic" w:eastAsia="MS Gothic" w:hAnsi="MS Gothic" w:cstheme="majorHAnsi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vAlign w:val="center"/>
          </w:tcPr>
          <w:p w14:paraId="547D27C6" w14:textId="45612CFF" w:rsidR="00D1348E" w:rsidRPr="00D364FD" w:rsidRDefault="00D1348E" w:rsidP="00D1348E">
            <w:pPr>
              <w:pStyle w:val="Standardeingezogen"/>
              <w:ind w:left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Ja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150011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14:paraId="606BC1DA" w14:textId="77777777" w:rsidR="00D1348E" w:rsidRPr="00260B14" w:rsidRDefault="00D1348E" w:rsidP="00D1348E">
                <w:pPr>
                  <w:pStyle w:val="Standardeingezogen"/>
                  <w:ind w:left="0"/>
                  <w:jc w:val="center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260B14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56" w:type="dxa"/>
            <w:tcBorders>
              <w:left w:val="nil"/>
            </w:tcBorders>
          </w:tcPr>
          <w:p w14:paraId="20F8A9C1" w14:textId="77777777" w:rsidR="00D1348E" w:rsidRPr="00260B14" w:rsidRDefault="00D1348E" w:rsidP="00D1348E">
            <w:pPr>
              <w:pStyle w:val="Standardeingezogen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260B14">
              <w:rPr>
                <w:rFonts w:ascii="Arial" w:hAnsi="Arial" w:cs="Arial"/>
                <w:bCs/>
                <w:sz w:val="18"/>
                <w:szCs w:val="18"/>
              </w:rPr>
              <w:t>Nein</w:t>
            </w:r>
          </w:p>
        </w:tc>
      </w:tr>
      <w:tr w:rsidR="00D1348E" w:rsidRPr="00C77FED" w14:paraId="7124D239" w14:textId="77777777" w:rsidTr="00F744D7">
        <w:tc>
          <w:tcPr>
            <w:tcW w:w="2972" w:type="dxa"/>
            <w:shd w:val="clear" w:color="auto" w:fill="D9D9D9" w:themeFill="background1" w:themeFillShade="D9"/>
          </w:tcPr>
          <w:p w14:paraId="38B805AE" w14:textId="77777777" w:rsidR="00D1348E" w:rsidRPr="000B024F" w:rsidRDefault="00D1348E" w:rsidP="00D1348E">
            <w:pPr>
              <w:pStyle w:val="Standardeingezogen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24F">
              <w:rPr>
                <w:rFonts w:ascii="Arial" w:hAnsi="Arial" w:cs="Arial"/>
                <w:b/>
                <w:bCs/>
                <w:sz w:val="18"/>
                <w:szCs w:val="18"/>
              </w:rPr>
              <w:t>Fahrzeug bisher bei AB auf den identischen Strecken schon im Einsatz gewesen</w:t>
            </w:r>
          </w:p>
        </w:tc>
        <w:sdt>
          <w:sdtPr>
            <w:rPr>
              <w:rFonts w:asciiTheme="majorHAnsi" w:hAnsiTheme="majorHAnsi" w:cstheme="majorBidi"/>
              <w:sz w:val="18"/>
              <w:szCs w:val="18"/>
            </w:rPr>
            <w:id w:val="-323348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right w:val="nil"/>
                </w:tcBorders>
                <w:vAlign w:val="center"/>
              </w:tcPr>
              <w:p w14:paraId="4622B6E4" w14:textId="15004215" w:rsidR="00D1348E" w:rsidRPr="00D364FD" w:rsidRDefault="00115859" w:rsidP="00AA5674">
                <w:pPr>
                  <w:pStyle w:val="Standardeingezogen"/>
                  <w:ind w:left="0"/>
                  <w:rPr>
                    <w:rFonts w:asciiTheme="majorHAnsi" w:hAnsiTheme="majorHAnsi" w:cstheme="majorHAnsi"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vAlign w:val="center"/>
          </w:tcPr>
          <w:p w14:paraId="5CD8DE0D" w14:textId="1EAAB546" w:rsidR="00D1348E" w:rsidRPr="00D364FD" w:rsidRDefault="00D1348E" w:rsidP="00D1348E">
            <w:pPr>
              <w:pStyle w:val="Standardeingezogen"/>
              <w:ind w:left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Ja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096465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14:paraId="06CB7EB4" w14:textId="77777777" w:rsidR="00D1348E" w:rsidRPr="00260B14" w:rsidRDefault="00D1348E" w:rsidP="00D1348E">
                <w:pPr>
                  <w:pStyle w:val="Standardeingezogen"/>
                  <w:ind w:left="0"/>
                  <w:jc w:val="center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260B14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56" w:type="dxa"/>
            <w:tcBorders>
              <w:left w:val="nil"/>
            </w:tcBorders>
            <w:vAlign w:val="center"/>
          </w:tcPr>
          <w:p w14:paraId="47C87B09" w14:textId="77777777" w:rsidR="00D1348E" w:rsidRPr="00260B14" w:rsidRDefault="00D1348E" w:rsidP="00D1348E">
            <w:pPr>
              <w:pStyle w:val="Standardeingezogen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260B14">
              <w:rPr>
                <w:rFonts w:ascii="Arial" w:hAnsi="Arial" w:cs="Arial"/>
                <w:bCs/>
                <w:sz w:val="18"/>
                <w:szCs w:val="18"/>
              </w:rPr>
              <w:t>Nein, neuer Fahrzeug- /Streckenabgleich notwendig</w:t>
            </w:r>
          </w:p>
        </w:tc>
      </w:tr>
      <w:tr w:rsidR="00D1348E" w:rsidRPr="00C77FED" w14:paraId="18C26AFA" w14:textId="77777777" w:rsidTr="00F744D7">
        <w:tc>
          <w:tcPr>
            <w:tcW w:w="2972" w:type="dxa"/>
            <w:shd w:val="clear" w:color="auto" w:fill="D9D9D9" w:themeFill="background1" w:themeFillShade="D9"/>
          </w:tcPr>
          <w:p w14:paraId="2CA1B943" w14:textId="77777777" w:rsidR="00D1348E" w:rsidRPr="000B024F" w:rsidRDefault="00D1348E" w:rsidP="00D1348E">
            <w:pPr>
              <w:pStyle w:val="Standardeingezogen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24F">
              <w:rPr>
                <w:rFonts w:ascii="Arial" w:hAnsi="Arial" w:cs="Arial"/>
                <w:b/>
                <w:bCs/>
                <w:sz w:val="18"/>
                <w:szCs w:val="18"/>
              </w:rPr>
              <w:t>Keine wesentlichen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B024F">
              <w:rPr>
                <w:rFonts w:ascii="Arial" w:hAnsi="Arial" w:cs="Arial"/>
                <w:b/>
                <w:bCs/>
                <w:sz w:val="18"/>
                <w:szCs w:val="18"/>
              </w:rPr>
              <w:t>Änderungen seit letztem Einsatz vorgenommen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(Neuzulassung)</w:t>
            </w:r>
          </w:p>
        </w:tc>
        <w:sdt>
          <w:sdtPr>
            <w:rPr>
              <w:rFonts w:asciiTheme="majorHAnsi" w:hAnsiTheme="majorHAnsi" w:cstheme="majorBidi"/>
              <w:sz w:val="18"/>
              <w:szCs w:val="18"/>
            </w:rPr>
            <w:id w:val="-1733231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right w:val="nil"/>
                </w:tcBorders>
                <w:vAlign w:val="center"/>
              </w:tcPr>
              <w:p w14:paraId="73D45300" w14:textId="30C2E028" w:rsidR="00D1348E" w:rsidRPr="00D364FD" w:rsidRDefault="00D1348E" w:rsidP="00AA5674">
                <w:pPr>
                  <w:pStyle w:val="Standardeingezogen"/>
                  <w:ind w:left="0"/>
                  <w:rPr>
                    <w:rFonts w:asciiTheme="majorHAnsi" w:hAnsiTheme="majorHAnsi" w:cstheme="majorHAnsi"/>
                    <w:bCs/>
                    <w:sz w:val="18"/>
                    <w:szCs w:val="18"/>
                  </w:rPr>
                </w:pPr>
                <w:r w:rsidRPr="00431A0C">
                  <w:rPr>
                    <w:rFonts w:ascii="MS Gothic" w:eastAsia="MS Gothic" w:hAnsi="MS Gothic" w:cstheme="majorHAnsi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vAlign w:val="center"/>
          </w:tcPr>
          <w:p w14:paraId="4E72DAE7" w14:textId="6D9198A6" w:rsidR="00D1348E" w:rsidRPr="00D364FD" w:rsidRDefault="00D1348E" w:rsidP="00D1348E">
            <w:pPr>
              <w:pStyle w:val="Standardeingezogen"/>
              <w:ind w:left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D364FD">
              <w:rPr>
                <w:rFonts w:asciiTheme="majorHAnsi" w:hAnsiTheme="majorHAnsi" w:cstheme="majorHAnsi"/>
                <w:bCs/>
                <w:sz w:val="18"/>
                <w:szCs w:val="18"/>
              </w:rPr>
              <w:t>Ja, kein neuer Fahrzeug-/Streckenabgleich notwendig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015451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14:paraId="2744A51D" w14:textId="77777777" w:rsidR="00D1348E" w:rsidRPr="00260B14" w:rsidRDefault="00D1348E" w:rsidP="00D1348E">
                <w:pPr>
                  <w:pStyle w:val="Standardeingezogen"/>
                  <w:ind w:left="0"/>
                  <w:jc w:val="center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260B14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56" w:type="dxa"/>
            <w:tcBorders>
              <w:left w:val="nil"/>
            </w:tcBorders>
            <w:vAlign w:val="center"/>
          </w:tcPr>
          <w:p w14:paraId="0F7F112B" w14:textId="77777777" w:rsidR="00D1348E" w:rsidRPr="00260B14" w:rsidRDefault="00D1348E" w:rsidP="00D1348E">
            <w:pPr>
              <w:pStyle w:val="Standardeingezogen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260B14">
              <w:rPr>
                <w:rFonts w:ascii="Arial" w:hAnsi="Arial" w:cs="Arial"/>
                <w:bCs/>
                <w:sz w:val="18"/>
                <w:szCs w:val="18"/>
              </w:rPr>
              <w:t>Nein, neuer Fahrzeug- /Streckenabgleich notwendig</w:t>
            </w:r>
          </w:p>
        </w:tc>
      </w:tr>
      <w:tr w:rsidR="00A16E7D" w:rsidRPr="00C77FED" w14:paraId="1CFA4A10" w14:textId="77777777" w:rsidTr="00F744D7">
        <w:tc>
          <w:tcPr>
            <w:tcW w:w="2972" w:type="dxa"/>
            <w:shd w:val="clear" w:color="auto" w:fill="D9D9D9" w:themeFill="background1" w:themeFillShade="D9"/>
          </w:tcPr>
          <w:p w14:paraId="758EAFD1" w14:textId="77777777" w:rsidR="00A16E7D" w:rsidRPr="00DC042A" w:rsidRDefault="00A16E7D" w:rsidP="005121DF">
            <w:pPr>
              <w:pStyle w:val="Standardeingezogen"/>
              <w:ind w:left="0"/>
              <w:rPr>
                <w:rFonts w:ascii="Arial" w:hAnsi="Arial" w:cs="Arial"/>
                <w:sz w:val="18"/>
                <w:szCs w:val="18"/>
              </w:rPr>
            </w:pPr>
            <w:r w:rsidRPr="00DC042A">
              <w:rPr>
                <w:rFonts w:ascii="Arial" w:hAnsi="Arial" w:cs="Arial"/>
                <w:sz w:val="18"/>
                <w:szCs w:val="18"/>
              </w:rPr>
              <w:t>Geplanter Einsatz auf Netz der AB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7DFBCB33" w14:textId="77777777" w:rsidR="00A16E7D" w:rsidRPr="00DC042A" w:rsidRDefault="00A16E7D" w:rsidP="005121DF">
            <w:pPr>
              <w:pStyle w:val="Standardeingezogen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42A">
              <w:rPr>
                <w:rFonts w:ascii="Arial" w:hAnsi="Arial" w:cs="Arial"/>
                <w:sz w:val="18"/>
                <w:szCs w:val="18"/>
              </w:rPr>
              <w:t>Von:</w:t>
            </w:r>
          </w:p>
        </w:tc>
        <w:sdt>
          <w:sdtPr>
            <w:rPr>
              <w:rFonts w:ascii="Arial" w:hAnsi="Arial" w:cs="Arial"/>
              <w:vanish/>
              <w:sz w:val="18"/>
              <w:szCs w:val="18"/>
            </w:rPr>
            <w:id w:val="-1586764799"/>
            <w:placeholder>
              <w:docPart w:val="B9C1D1D2404F4E2AAEBE1C35CF39AC6A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tcBorders>
                  <w:left w:val="nil"/>
                </w:tcBorders>
                <w:vAlign w:val="center"/>
              </w:tcPr>
              <w:p w14:paraId="3FAF617B" w14:textId="4C9E65DD" w:rsidR="00A16E7D" w:rsidRPr="00C63276" w:rsidRDefault="00157D78" w:rsidP="005121DF">
                <w:pPr>
                  <w:pStyle w:val="Standardeingezogen"/>
                  <w:ind w:left="0"/>
                  <w:rPr>
                    <w:rFonts w:ascii="Arial" w:hAnsi="Arial" w:cs="Arial"/>
                    <w:vanish/>
                    <w:sz w:val="18"/>
                    <w:szCs w:val="18"/>
                  </w:rPr>
                </w:pPr>
                <w:r w:rsidRPr="00C63276">
                  <w:rPr>
                    <w:rStyle w:val="Platzhaltertext"/>
                    <w:vanish/>
                    <w:sz w:val="18"/>
                    <w:szCs w:val="18"/>
                  </w:rPr>
                  <w:t>Datum eingeben.</w:t>
                </w:r>
              </w:p>
            </w:tc>
          </w:sdtContent>
        </w:sdt>
        <w:tc>
          <w:tcPr>
            <w:tcW w:w="567" w:type="dxa"/>
            <w:tcBorders>
              <w:right w:val="nil"/>
            </w:tcBorders>
            <w:vAlign w:val="center"/>
          </w:tcPr>
          <w:p w14:paraId="463B928F" w14:textId="77777777" w:rsidR="00A16E7D" w:rsidRPr="00DC042A" w:rsidRDefault="00A16E7D" w:rsidP="005121DF">
            <w:pPr>
              <w:pStyle w:val="Standardeingezogen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42A">
              <w:rPr>
                <w:rFonts w:ascii="Arial" w:hAnsi="Arial" w:cs="Arial"/>
                <w:sz w:val="18"/>
                <w:szCs w:val="18"/>
              </w:rPr>
              <w:t>Bis:</w:t>
            </w:r>
          </w:p>
        </w:tc>
        <w:sdt>
          <w:sdtPr>
            <w:rPr>
              <w:rFonts w:ascii="Arial" w:hAnsi="Arial" w:cs="Arial"/>
              <w:vanish/>
              <w:sz w:val="18"/>
              <w:szCs w:val="18"/>
            </w:rPr>
            <w:id w:val="-47760809"/>
            <w:placeholder>
              <w:docPart w:val="584841701DA64FD6A00C9DCFEAC8B328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2856" w:type="dxa"/>
                <w:tcBorders>
                  <w:left w:val="nil"/>
                </w:tcBorders>
                <w:vAlign w:val="center"/>
              </w:tcPr>
              <w:p w14:paraId="767260D9" w14:textId="2E85303F" w:rsidR="00A16E7D" w:rsidRPr="00DC042A" w:rsidRDefault="00C63276" w:rsidP="005121DF">
                <w:pPr>
                  <w:pStyle w:val="Standardeingezogen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C63276">
                  <w:rPr>
                    <w:rStyle w:val="Platzhaltertext"/>
                    <w:vanish/>
                    <w:sz w:val="18"/>
                    <w:szCs w:val="18"/>
                  </w:rPr>
                  <w:t>Datum eingeben.</w:t>
                </w:r>
              </w:p>
            </w:tc>
          </w:sdtContent>
        </w:sdt>
      </w:tr>
    </w:tbl>
    <w:p w14:paraId="200DAA0C" w14:textId="6513B883" w:rsidR="00975ADC" w:rsidRDefault="00975ADC" w:rsidP="00975ADC">
      <w:pPr>
        <w:pStyle w:val="berschrift1nummeriert"/>
      </w:pPr>
      <w:r>
        <w:t>Fahrzeug- / Streckenabgleich</w:t>
      </w:r>
    </w:p>
    <w:tbl>
      <w:tblPr>
        <w:tblStyle w:val="Tabellenraster"/>
        <w:tblpPr w:leftFromText="141" w:rightFromText="141" w:vertAnchor="page" w:horzAnchor="margin" w:tblpY="8446"/>
        <w:tblW w:w="9372" w:type="dxa"/>
        <w:tblLayout w:type="fixed"/>
        <w:tblLook w:val="04A0" w:firstRow="1" w:lastRow="0" w:firstColumn="1" w:lastColumn="0" w:noHBand="0" w:noVBand="1"/>
      </w:tblPr>
      <w:tblGrid>
        <w:gridCol w:w="2972"/>
        <w:gridCol w:w="709"/>
        <w:gridCol w:w="709"/>
        <w:gridCol w:w="567"/>
        <w:gridCol w:w="567"/>
        <w:gridCol w:w="708"/>
        <w:gridCol w:w="709"/>
        <w:gridCol w:w="2425"/>
        <w:gridCol w:w="6"/>
      </w:tblGrid>
      <w:tr w:rsidR="00F951A4" w:rsidRPr="000B024F" w14:paraId="73D4E839" w14:textId="77777777" w:rsidTr="00F951A4">
        <w:trPr>
          <w:gridAfter w:val="1"/>
          <w:wAfter w:w="6" w:type="dxa"/>
        </w:trPr>
        <w:tc>
          <w:tcPr>
            <w:tcW w:w="2972" w:type="dxa"/>
            <w:shd w:val="clear" w:color="auto" w:fill="D9D9D9" w:themeFill="background1" w:themeFillShade="D9"/>
          </w:tcPr>
          <w:p w14:paraId="267A08B9" w14:textId="77777777" w:rsidR="00F951A4" w:rsidRPr="00424968" w:rsidRDefault="00F951A4" w:rsidP="00F951A4">
            <w:pPr>
              <w:pStyle w:val="Standardeingezogen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4968">
              <w:rPr>
                <w:rFonts w:ascii="Arial" w:hAnsi="Arial" w:cs="Arial"/>
                <w:b/>
                <w:bCs/>
                <w:sz w:val="18"/>
                <w:szCs w:val="18"/>
              </w:rPr>
              <w:t>Einsatzstrecken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2AD60F9" w14:textId="77777777" w:rsidR="00F951A4" w:rsidRPr="00424968" w:rsidRDefault="00F951A4" w:rsidP="00F951A4">
            <w:pPr>
              <w:pStyle w:val="Standardeingezogen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24968">
              <w:rPr>
                <w:rFonts w:ascii="Arial" w:hAnsi="Arial" w:cs="Arial"/>
                <w:sz w:val="18"/>
                <w:szCs w:val="18"/>
              </w:rPr>
              <w:t>GAW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06DFA09" w14:textId="77777777" w:rsidR="00F951A4" w:rsidRPr="00424968" w:rsidRDefault="00F951A4" w:rsidP="00F951A4">
            <w:pPr>
              <w:pStyle w:val="Standardeingezogen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24968">
              <w:rPr>
                <w:rFonts w:ascii="Arial" w:hAnsi="Arial" w:cs="Arial"/>
                <w:sz w:val="18"/>
                <w:szCs w:val="18"/>
              </w:rPr>
              <w:t>TSA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61E1358" w14:textId="77777777" w:rsidR="00F951A4" w:rsidRPr="00424968" w:rsidRDefault="00F951A4" w:rsidP="00F951A4">
            <w:pPr>
              <w:pStyle w:val="Standardeingezogen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24968">
              <w:rPr>
                <w:rFonts w:ascii="Arial" w:hAnsi="Arial" w:cs="Arial"/>
                <w:sz w:val="18"/>
                <w:szCs w:val="18"/>
              </w:rPr>
              <w:t>FW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AD8FC45" w14:textId="77777777" w:rsidR="00F951A4" w:rsidRPr="00424968" w:rsidRDefault="00F951A4" w:rsidP="00F951A4">
            <w:pPr>
              <w:pStyle w:val="Standardeingezogen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24968">
              <w:rPr>
                <w:rFonts w:ascii="Arial" w:hAnsi="Arial" w:cs="Arial"/>
                <w:sz w:val="18"/>
                <w:szCs w:val="18"/>
              </w:rPr>
              <w:t>AG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152D315" w14:textId="77777777" w:rsidR="00F951A4" w:rsidRPr="00424968" w:rsidRDefault="00F951A4" w:rsidP="00F951A4">
            <w:pPr>
              <w:pStyle w:val="Standardeingezogen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24968">
              <w:rPr>
                <w:rFonts w:ascii="Arial" w:hAnsi="Arial" w:cs="Arial"/>
                <w:sz w:val="18"/>
                <w:szCs w:val="18"/>
              </w:rPr>
              <w:t>RHB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178BBAC" w14:textId="77777777" w:rsidR="00F951A4" w:rsidRPr="00424968" w:rsidRDefault="00F951A4" w:rsidP="00F951A4">
            <w:pPr>
              <w:pStyle w:val="Standardeingezogen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24968">
              <w:rPr>
                <w:rFonts w:ascii="Arial" w:hAnsi="Arial" w:cs="Arial"/>
                <w:sz w:val="18"/>
                <w:szCs w:val="18"/>
              </w:rPr>
              <w:t>RhW</w:t>
            </w:r>
          </w:p>
        </w:tc>
        <w:tc>
          <w:tcPr>
            <w:tcW w:w="2425" w:type="dxa"/>
            <w:shd w:val="clear" w:color="auto" w:fill="D9D9D9" w:themeFill="background1" w:themeFillShade="D9"/>
          </w:tcPr>
          <w:p w14:paraId="3FC496AB" w14:textId="77777777" w:rsidR="00F951A4" w:rsidRPr="00424968" w:rsidRDefault="00F951A4" w:rsidP="00F951A4">
            <w:pPr>
              <w:pStyle w:val="Standardeingezogen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24968">
              <w:rPr>
                <w:rFonts w:ascii="Arial" w:hAnsi="Arial" w:cs="Arial"/>
                <w:sz w:val="18"/>
                <w:szCs w:val="18"/>
              </w:rPr>
              <w:t>Teilstrecken</w:t>
            </w:r>
          </w:p>
        </w:tc>
      </w:tr>
      <w:tr w:rsidR="00F951A4" w:rsidRPr="000B024F" w14:paraId="2C19BBF5" w14:textId="77777777" w:rsidTr="00F951A4">
        <w:trPr>
          <w:gridAfter w:val="1"/>
          <w:wAfter w:w="6" w:type="dxa"/>
        </w:trPr>
        <w:tc>
          <w:tcPr>
            <w:tcW w:w="2972" w:type="dxa"/>
          </w:tcPr>
          <w:p w14:paraId="49DDC532" w14:textId="77777777" w:rsidR="00F951A4" w:rsidRPr="00424968" w:rsidRDefault="00F951A4" w:rsidP="00F951A4">
            <w:pPr>
              <w:pStyle w:val="Standardeingezogen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24968">
              <w:rPr>
                <w:rFonts w:ascii="Arial" w:hAnsi="Arial" w:cs="Arial"/>
                <w:sz w:val="18"/>
                <w:szCs w:val="18"/>
              </w:rPr>
              <w:t>X: ganze Strecke, (X): Teilstrecke</w:t>
            </w:r>
          </w:p>
        </w:tc>
        <w:sdt>
          <w:sdtPr>
            <w:rPr>
              <w:rFonts w:ascii="Arial" w:hAnsi="Arial" w:cs="Arial"/>
              <w:vanish/>
              <w:sz w:val="18"/>
              <w:szCs w:val="18"/>
            </w:rPr>
            <w:id w:val="1241212241"/>
            <w:placeholder>
              <w:docPart w:val="A78AD36A1AA145DAB96672536DBA3398"/>
            </w:placeholder>
            <w:showingPlcHdr/>
            <w:comboBox>
              <w:listItem w:displayText="-" w:value="-"/>
              <w:listItem w:displayText="X" w:value="X"/>
              <w:listItem w:displayText="(X)" w:value="(X)"/>
            </w:comboBox>
          </w:sdtPr>
          <w:sdtContent>
            <w:tc>
              <w:tcPr>
                <w:tcW w:w="709" w:type="dxa"/>
              </w:tcPr>
              <w:p w14:paraId="5BE2FDFB" w14:textId="0E318040" w:rsidR="00F951A4" w:rsidRPr="00424968" w:rsidRDefault="00376DAE" w:rsidP="00F951A4">
                <w:pPr>
                  <w:pStyle w:val="Standardeingezogen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376DAE">
                  <w:rPr>
                    <w:rStyle w:val="Platzhaltertext"/>
                    <w:vanish/>
                    <w:sz w:val="18"/>
                    <w:szCs w:val="18"/>
                  </w:rPr>
                  <w:t>—</w:t>
                </w:r>
              </w:p>
            </w:tc>
          </w:sdtContent>
        </w:sdt>
        <w:sdt>
          <w:sdtPr>
            <w:rPr>
              <w:rFonts w:ascii="Arial" w:hAnsi="Arial" w:cs="Arial"/>
              <w:vanish/>
              <w:sz w:val="18"/>
              <w:szCs w:val="18"/>
            </w:rPr>
            <w:id w:val="1952284653"/>
            <w:placeholder>
              <w:docPart w:val="D4D2B3684DFB4D42A66A2313DE05624C"/>
            </w:placeholder>
            <w:showingPlcHdr/>
            <w:comboBox>
              <w:listItem w:displayText="-" w:value="-"/>
              <w:listItem w:displayText="X" w:value="X"/>
              <w:listItem w:displayText="(X)" w:value="(X)"/>
            </w:comboBox>
          </w:sdtPr>
          <w:sdtContent>
            <w:tc>
              <w:tcPr>
                <w:tcW w:w="709" w:type="dxa"/>
              </w:tcPr>
              <w:p w14:paraId="2E3678D3" w14:textId="6490BF70" w:rsidR="00F951A4" w:rsidRPr="00376DAE" w:rsidRDefault="00376DAE" w:rsidP="00F951A4">
                <w:pPr>
                  <w:pStyle w:val="Standardeingezogen"/>
                  <w:ind w:left="0"/>
                  <w:rPr>
                    <w:rFonts w:ascii="Arial" w:hAnsi="Arial" w:cs="Arial"/>
                    <w:vanish/>
                    <w:sz w:val="18"/>
                    <w:szCs w:val="18"/>
                  </w:rPr>
                </w:pPr>
                <w:r w:rsidRPr="00376DAE">
                  <w:rPr>
                    <w:rStyle w:val="Platzhaltertext"/>
                    <w:vanish/>
                    <w:sz w:val="18"/>
                    <w:szCs w:val="18"/>
                  </w:rPr>
                  <w:t>—</w:t>
                </w:r>
              </w:p>
            </w:tc>
          </w:sdtContent>
        </w:sdt>
        <w:sdt>
          <w:sdtPr>
            <w:rPr>
              <w:rFonts w:ascii="Arial" w:hAnsi="Arial" w:cs="Arial"/>
              <w:vanish/>
              <w:sz w:val="18"/>
              <w:szCs w:val="18"/>
            </w:rPr>
            <w:id w:val="2066213856"/>
            <w:placeholder>
              <w:docPart w:val="637EA5EF9574468B8343412D33211428"/>
            </w:placeholder>
            <w:showingPlcHdr/>
            <w:comboBox>
              <w:listItem w:displayText="-" w:value="-"/>
              <w:listItem w:displayText="X" w:value="X"/>
              <w:listItem w:displayText="(X)" w:value="(X)"/>
            </w:comboBox>
          </w:sdtPr>
          <w:sdtContent>
            <w:tc>
              <w:tcPr>
                <w:tcW w:w="567" w:type="dxa"/>
              </w:tcPr>
              <w:p w14:paraId="7AC60D0B" w14:textId="36041F88" w:rsidR="00F951A4" w:rsidRPr="00424968" w:rsidRDefault="00376DAE" w:rsidP="00F951A4">
                <w:pPr>
                  <w:pStyle w:val="Standardeingezogen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376DAE">
                  <w:rPr>
                    <w:rStyle w:val="Platzhaltertext"/>
                    <w:vanish/>
                    <w:sz w:val="18"/>
                    <w:szCs w:val="18"/>
                  </w:rPr>
                  <w:t>—</w:t>
                </w:r>
              </w:p>
            </w:tc>
          </w:sdtContent>
        </w:sdt>
        <w:sdt>
          <w:sdtPr>
            <w:rPr>
              <w:rFonts w:ascii="Arial" w:hAnsi="Arial" w:cs="Arial"/>
              <w:vanish/>
              <w:sz w:val="18"/>
              <w:szCs w:val="18"/>
            </w:rPr>
            <w:id w:val="489991563"/>
            <w:placeholder>
              <w:docPart w:val="762614CEDE3249368244EDA1A70DFD02"/>
            </w:placeholder>
            <w:showingPlcHdr/>
            <w:comboBox>
              <w:listItem w:displayText="-" w:value="-"/>
              <w:listItem w:displayText="X" w:value="X"/>
              <w:listItem w:displayText="(X)" w:value="(X)"/>
            </w:comboBox>
          </w:sdtPr>
          <w:sdtContent>
            <w:tc>
              <w:tcPr>
                <w:tcW w:w="567" w:type="dxa"/>
              </w:tcPr>
              <w:p w14:paraId="1AEF4966" w14:textId="01B2218B" w:rsidR="00F951A4" w:rsidRPr="00424968" w:rsidRDefault="00376DAE" w:rsidP="00F951A4">
                <w:pPr>
                  <w:pStyle w:val="Standardeingezogen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376DAE">
                  <w:rPr>
                    <w:rStyle w:val="Platzhaltertext"/>
                    <w:vanish/>
                    <w:sz w:val="18"/>
                    <w:szCs w:val="18"/>
                  </w:rPr>
                  <w:t>—</w:t>
                </w:r>
              </w:p>
            </w:tc>
          </w:sdtContent>
        </w:sdt>
        <w:sdt>
          <w:sdtPr>
            <w:rPr>
              <w:rFonts w:ascii="Arial" w:hAnsi="Arial" w:cs="Arial"/>
              <w:vanish/>
              <w:sz w:val="18"/>
              <w:szCs w:val="18"/>
            </w:rPr>
            <w:id w:val="-1901432032"/>
            <w:placeholder>
              <w:docPart w:val="80F1645CCD014CEF96E5C01FF4027980"/>
            </w:placeholder>
            <w:showingPlcHdr/>
            <w:comboBox>
              <w:listItem w:displayText="-" w:value="-"/>
              <w:listItem w:displayText="X" w:value="X"/>
              <w:listItem w:displayText="(X)" w:value="(X)"/>
            </w:comboBox>
          </w:sdtPr>
          <w:sdtContent>
            <w:tc>
              <w:tcPr>
                <w:tcW w:w="708" w:type="dxa"/>
              </w:tcPr>
              <w:p w14:paraId="68DF7ED5" w14:textId="737AC415" w:rsidR="00F951A4" w:rsidRPr="00424968" w:rsidRDefault="00376DAE" w:rsidP="00F951A4">
                <w:pPr>
                  <w:pStyle w:val="Standardeingezogen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376DAE">
                  <w:rPr>
                    <w:rStyle w:val="Platzhaltertext"/>
                    <w:vanish/>
                    <w:sz w:val="18"/>
                    <w:szCs w:val="18"/>
                  </w:rPr>
                  <w:t>—</w:t>
                </w:r>
              </w:p>
            </w:tc>
          </w:sdtContent>
        </w:sdt>
        <w:sdt>
          <w:sdtPr>
            <w:rPr>
              <w:rFonts w:ascii="Arial" w:hAnsi="Arial" w:cs="Arial"/>
              <w:vanish/>
              <w:sz w:val="18"/>
              <w:szCs w:val="18"/>
            </w:rPr>
            <w:id w:val="1456444116"/>
            <w:placeholder>
              <w:docPart w:val="AD265821EB0E47C6AA67EB77CC8214D0"/>
            </w:placeholder>
            <w:showingPlcHdr/>
            <w:comboBox>
              <w:listItem w:displayText="-" w:value="-"/>
              <w:listItem w:displayText="X" w:value="X"/>
              <w:listItem w:displayText="(X)" w:value="(X)"/>
            </w:comboBox>
          </w:sdtPr>
          <w:sdtContent>
            <w:tc>
              <w:tcPr>
                <w:tcW w:w="709" w:type="dxa"/>
              </w:tcPr>
              <w:p w14:paraId="611194BB" w14:textId="14583F7E" w:rsidR="00F951A4" w:rsidRPr="00424968" w:rsidRDefault="00376DAE" w:rsidP="00F951A4">
                <w:pPr>
                  <w:pStyle w:val="Standardeingezogen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376DAE">
                  <w:rPr>
                    <w:rStyle w:val="Platzhaltertext"/>
                    <w:vanish/>
                    <w:sz w:val="18"/>
                    <w:szCs w:val="18"/>
                  </w:rPr>
                  <w:t>—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452293772"/>
            <w:placeholder>
              <w:docPart w:val="C85AFA8B91B74E72AFCEB9EAC04C5EAB"/>
            </w:placeholder>
            <w:showingPlcHdr/>
          </w:sdtPr>
          <w:sdtContent>
            <w:tc>
              <w:tcPr>
                <w:tcW w:w="2425" w:type="dxa"/>
              </w:tcPr>
              <w:p w14:paraId="7A83C497" w14:textId="64734965" w:rsidR="00F951A4" w:rsidRPr="00424968" w:rsidRDefault="009D36EB" w:rsidP="00F951A4">
                <w:pPr>
                  <w:pStyle w:val="Standardeingezogen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tzhaltertext"/>
                    <w:vanish/>
                    <w:sz w:val="18"/>
                    <w:szCs w:val="18"/>
                  </w:rPr>
                  <w:t>Teilstrecken</w:t>
                </w:r>
                <w:r w:rsidRPr="00C90F9C">
                  <w:rPr>
                    <w:rStyle w:val="Platzhaltertext"/>
                    <w:vanish/>
                    <w:sz w:val="18"/>
                    <w:szCs w:val="18"/>
                  </w:rPr>
                  <w:t xml:space="preserve"> eingeben.</w:t>
                </w:r>
              </w:p>
            </w:tc>
          </w:sdtContent>
        </w:sdt>
      </w:tr>
      <w:tr w:rsidR="00F951A4" w:rsidRPr="00C77FED" w14:paraId="67AD5DE2" w14:textId="77777777" w:rsidTr="00F951A4">
        <w:tc>
          <w:tcPr>
            <w:tcW w:w="2972" w:type="dxa"/>
            <w:shd w:val="clear" w:color="auto" w:fill="D9D9D9" w:themeFill="background1" w:themeFillShade="D9"/>
          </w:tcPr>
          <w:p w14:paraId="724C7D71" w14:textId="77777777" w:rsidR="00F951A4" w:rsidRPr="000B024F" w:rsidRDefault="00F951A4" w:rsidP="00F951A4">
            <w:pPr>
              <w:pStyle w:val="Standardeingezogen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B024F">
              <w:rPr>
                <w:rFonts w:ascii="Arial" w:hAnsi="Arial" w:cs="Arial"/>
                <w:sz w:val="18"/>
                <w:szCs w:val="18"/>
              </w:rPr>
              <w:t>Kriterium</w:t>
            </w:r>
          </w:p>
        </w:tc>
        <w:tc>
          <w:tcPr>
            <w:tcW w:w="1985" w:type="dxa"/>
            <w:gridSpan w:val="3"/>
            <w:shd w:val="clear" w:color="auto" w:fill="D9D9D9" w:themeFill="background1" w:themeFillShade="D9"/>
          </w:tcPr>
          <w:p w14:paraId="7B755747" w14:textId="77777777" w:rsidR="00F951A4" w:rsidRPr="000B024F" w:rsidRDefault="00F951A4" w:rsidP="00F951A4">
            <w:pPr>
              <w:pStyle w:val="Standardeingezogen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B024F">
              <w:rPr>
                <w:rFonts w:ascii="Arial" w:hAnsi="Arial" w:cs="Arial"/>
                <w:sz w:val="18"/>
                <w:szCs w:val="18"/>
              </w:rPr>
              <w:t>Vorgabe AB</w:t>
            </w:r>
            <w:r>
              <w:rPr>
                <w:rStyle w:val="Funotenzeichen"/>
                <w:rFonts w:ascii="Arial" w:hAnsi="Arial" w:cs="Arial"/>
                <w:sz w:val="18"/>
                <w:szCs w:val="18"/>
              </w:rPr>
              <w:footnoteReference w:id="2"/>
            </w:r>
          </w:p>
        </w:tc>
        <w:tc>
          <w:tcPr>
            <w:tcW w:w="1984" w:type="dxa"/>
            <w:gridSpan w:val="3"/>
            <w:shd w:val="clear" w:color="auto" w:fill="D9D9D9" w:themeFill="background1" w:themeFillShade="D9"/>
          </w:tcPr>
          <w:p w14:paraId="5FA2291D" w14:textId="77777777" w:rsidR="00F951A4" w:rsidRPr="000B024F" w:rsidRDefault="00F951A4" w:rsidP="00F951A4">
            <w:pPr>
              <w:pStyle w:val="Standardeingezogen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B024F">
              <w:rPr>
                <w:rFonts w:ascii="Arial" w:hAnsi="Arial" w:cs="Arial"/>
                <w:sz w:val="18"/>
                <w:szCs w:val="18"/>
              </w:rPr>
              <w:t>Fahrzeug</w:t>
            </w:r>
          </w:p>
        </w:tc>
        <w:tc>
          <w:tcPr>
            <w:tcW w:w="2431" w:type="dxa"/>
            <w:gridSpan w:val="2"/>
            <w:shd w:val="clear" w:color="auto" w:fill="D9D9D9" w:themeFill="background1" w:themeFillShade="D9"/>
          </w:tcPr>
          <w:p w14:paraId="6B103425" w14:textId="77777777" w:rsidR="00F951A4" w:rsidRPr="000B024F" w:rsidRDefault="00F951A4" w:rsidP="00F951A4">
            <w:pPr>
              <w:pStyle w:val="Standardeingezogen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B024F">
              <w:rPr>
                <w:rFonts w:ascii="Arial" w:hAnsi="Arial" w:cs="Arial"/>
                <w:sz w:val="18"/>
                <w:szCs w:val="18"/>
              </w:rPr>
              <w:t>Kommentar</w:t>
            </w:r>
          </w:p>
        </w:tc>
      </w:tr>
      <w:tr w:rsidR="00257D76" w:rsidRPr="00C77FED" w14:paraId="065D06F6" w14:textId="77777777" w:rsidTr="00257D76">
        <w:tc>
          <w:tcPr>
            <w:tcW w:w="2972" w:type="dxa"/>
          </w:tcPr>
          <w:p w14:paraId="00F79D6B" w14:textId="77777777" w:rsidR="00257D76" w:rsidRPr="000B024F" w:rsidRDefault="00257D76" w:rsidP="00257D76">
            <w:pPr>
              <w:pStyle w:val="Standardeingezogen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B024F">
              <w:rPr>
                <w:rFonts w:ascii="Arial" w:hAnsi="Arial" w:cs="Arial"/>
                <w:sz w:val="18"/>
                <w:szCs w:val="18"/>
              </w:rPr>
              <w:t>Min. Kurvenradius</w:t>
            </w:r>
          </w:p>
        </w:tc>
        <w:sdt>
          <w:sdtPr>
            <w:rPr>
              <w:rFonts w:ascii="Arial" w:hAnsi="Arial" w:cs="Arial"/>
              <w:bCs/>
              <w:sz w:val="18"/>
              <w:szCs w:val="18"/>
            </w:rPr>
            <w:id w:val="292797230"/>
            <w:placeholder>
              <w:docPart w:val="5D8B2A1D360A4E0F968DD3E72DE8DBFB"/>
            </w:placeholder>
            <w:showingPlcHdr/>
          </w:sdtPr>
          <w:sdtContent>
            <w:tc>
              <w:tcPr>
                <w:tcW w:w="1985" w:type="dxa"/>
                <w:gridSpan w:val="3"/>
                <w:vAlign w:val="center"/>
              </w:tcPr>
              <w:p w14:paraId="365EBE14" w14:textId="17D337FE" w:rsidR="00257D76" w:rsidRPr="000B024F" w:rsidRDefault="00257D76" w:rsidP="00257D76">
                <w:pPr>
                  <w:pStyle w:val="Standardeingezogen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F61126">
                  <w:rPr>
                    <w:rStyle w:val="Platzhaltertext"/>
                    <w:vanish/>
                    <w:sz w:val="18"/>
                    <w:szCs w:val="18"/>
                  </w:rPr>
                  <w:t>Text eingeben.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-443692072"/>
            <w:placeholder>
              <w:docPart w:val="58DD58E9EA014192A5124CBDA01C08CE"/>
            </w:placeholder>
            <w:showingPlcHdr/>
          </w:sdtPr>
          <w:sdtContent>
            <w:tc>
              <w:tcPr>
                <w:tcW w:w="1984" w:type="dxa"/>
                <w:gridSpan w:val="3"/>
                <w:vAlign w:val="center"/>
              </w:tcPr>
              <w:p w14:paraId="6BAEE58C" w14:textId="47571E75" w:rsidR="00257D76" w:rsidRPr="000B024F" w:rsidRDefault="00257D76" w:rsidP="00257D76">
                <w:pPr>
                  <w:pStyle w:val="Standardeingezogen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044E86">
                  <w:rPr>
                    <w:rStyle w:val="Platzhaltertext"/>
                    <w:vanish/>
                    <w:sz w:val="18"/>
                    <w:szCs w:val="18"/>
                  </w:rPr>
                  <w:t>Text eingeben.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-1049289058"/>
            <w:placeholder>
              <w:docPart w:val="25B48C71375E49EE9ED07EABF7BF6BD7"/>
            </w:placeholder>
            <w:showingPlcHdr/>
          </w:sdtPr>
          <w:sdtContent>
            <w:tc>
              <w:tcPr>
                <w:tcW w:w="2431" w:type="dxa"/>
                <w:gridSpan w:val="2"/>
              </w:tcPr>
              <w:p w14:paraId="2FA920D3" w14:textId="7EB6D1D6" w:rsidR="00257D76" w:rsidRPr="000B024F" w:rsidRDefault="00257D76" w:rsidP="00257D76">
                <w:pPr>
                  <w:pStyle w:val="Standardeingezogen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tzhaltertext"/>
                    <w:vanish/>
                    <w:sz w:val="18"/>
                    <w:szCs w:val="18"/>
                  </w:rPr>
                  <w:t>Text</w:t>
                </w:r>
                <w:r w:rsidRPr="00C90F9C">
                  <w:rPr>
                    <w:rStyle w:val="Platzhaltertext"/>
                    <w:vanish/>
                    <w:sz w:val="18"/>
                    <w:szCs w:val="18"/>
                  </w:rPr>
                  <w:t xml:space="preserve"> eingeben.</w:t>
                </w:r>
              </w:p>
            </w:tc>
          </w:sdtContent>
        </w:sdt>
      </w:tr>
      <w:tr w:rsidR="00257D76" w:rsidRPr="00C77FED" w14:paraId="15B8C14A" w14:textId="77777777" w:rsidTr="00257D76">
        <w:tc>
          <w:tcPr>
            <w:tcW w:w="2972" w:type="dxa"/>
          </w:tcPr>
          <w:p w14:paraId="39E0C9B5" w14:textId="77777777" w:rsidR="00257D76" w:rsidRPr="000B024F" w:rsidRDefault="00257D76" w:rsidP="00257D76">
            <w:pPr>
              <w:pStyle w:val="Standardeingezogen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B024F">
              <w:rPr>
                <w:rFonts w:ascii="Arial" w:hAnsi="Arial" w:cs="Arial"/>
                <w:sz w:val="18"/>
                <w:szCs w:val="18"/>
              </w:rPr>
              <w:t>Min. vertikaler Ausrundungsradius</w:t>
            </w:r>
          </w:p>
        </w:tc>
        <w:sdt>
          <w:sdtPr>
            <w:rPr>
              <w:rFonts w:ascii="Arial" w:hAnsi="Arial" w:cs="Arial"/>
              <w:bCs/>
              <w:sz w:val="18"/>
              <w:szCs w:val="18"/>
            </w:rPr>
            <w:id w:val="-1471589486"/>
            <w:placeholder>
              <w:docPart w:val="271EA2650B994FA4ACAAD0A9DB39AFF0"/>
            </w:placeholder>
            <w:showingPlcHdr/>
          </w:sdtPr>
          <w:sdtContent>
            <w:tc>
              <w:tcPr>
                <w:tcW w:w="1985" w:type="dxa"/>
                <w:gridSpan w:val="3"/>
                <w:vAlign w:val="center"/>
              </w:tcPr>
              <w:p w14:paraId="7FA70363" w14:textId="2648518F" w:rsidR="00257D76" w:rsidRPr="000B024F" w:rsidRDefault="00257D76" w:rsidP="00257D76">
                <w:pPr>
                  <w:pStyle w:val="Standardeingezogen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F61126">
                  <w:rPr>
                    <w:rStyle w:val="Platzhaltertext"/>
                    <w:vanish/>
                    <w:sz w:val="18"/>
                    <w:szCs w:val="18"/>
                  </w:rPr>
                  <w:t>Text eingeben.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-466046001"/>
            <w:placeholder>
              <w:docPart w:val="38F67FB05ED847748BD4EF3548F354BF"/>
            </w:placeholder>
            <w:showingPlcHdr/>
          </w:sdtPr>
          <w:sdtContent>
            <w:tc>
              <w:tcPr>
                <w:tcW w:w="1984" w:type="dxa"/>
                <w:gridSpan w:val="3"/>
                <w:vAlign w:val="center"/>
              </w:tcPr>
              <w:p w14:paraId="4539D69D" w14:textId="3B1DB211" w:rsidR="00257D76" w:rsidRPr="000B024F" w:rsidRDefault="00257D76" w:rsidP="00257D76">
                <w:pPr>
                  <w:pStyle w:val="Standardeingezogen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044E86">
                  <w:rPr>
                    <w:rStyle w:val="Platzhaltertext"/>
                    <w:vanish/>
                    <w:sz w:val="18"/>
                    <w:szCs w:val="18"/>
                  </w:rPr>
                  <w:t>Text eingeben.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-409845790"/>
            <w:placeholder>
              <w:docPart w:val="9CE516CE7B464F3EAEF034F2677DA44B"/>
            </w:placeholder>
            <w:showingPlcHdr/>
          </w:sdtPr>
          <w:sdtContent>
            <w:tc>
              <w:tcPr>
                <w:tcW w:w="2431" w:type="dxa"/>
                <w:gridSpan w:val="2"/>
                <w:vAlign w:val="center"/>
              </w:tcPr>
              <w:p w14:paraId="56EB235E" w14:textId="30A22776" w:rsidR="00257D76" w:rsidRPr="000B024F" w:rsidRDefault="00257D76" w:rsidP="00257D76">
                <w:pPr>
                  <w:pStyle w:val="Standardeingezogen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E46167">
                  <w:rPr>
                    <w:rStyle w:val="Platzhaltertext"/>
                    <w:vanish/>
                    <w:sz w:val="18"/>
                    <w:szCs w:val="18"/>
                  </w:rPr>
                  <w:t>Text eingeben.</w:t>
                </w:r>
              </w:p>
            </w:tc>
          </w:sdtContent>
        </w:sdt>
      </w:tr>
      <w:tr w:rsidR="00257D76" w:rsidRPr="00C77FED" w14:paraId="151EF543" w14:textId="77777777" w:rsidTr="00257D76">
        <w:tc>
          <w:tcPr>
            <w:tcW w:w="2972" w:type="dxa"/>
          </w:tcPr>
          <w:p w14:paraId="6BDBFC30" w14:textId="77777777" w:rsidR="00257D76" w:rsidRPr="000B024F" w:rsidRDefault="00257D76" w:rsidP="00257D76">
            <w:pPr>
              <w:pStyle w:val="Standardeingezogen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B024F">
              <w:rPr>
                <w:rFonts w:ascii="Arial" w:hAnsi="Arial" w:cs="Arial"/>
                <w:sz w:val="18"/>
                <w:szCs w:val="18"/>
              </w:rPr>
              <w:t>Max. Steigung</w:t>
            </w:r>
          </w:p>
        </w:tc>
        <w:sdt>
          <w:sdtPr>
            <w:rPr>
              <w:rFonts w:ascii="Arial" w:hAnsi="Arial" w:cs="Arial"/>
              <w:bCs/>
              <w:sz w:val="18"/>
              <w:szCs w:val="18"/>
            </w:rPr>
            <w:id w:val="-782340917"/>
            <w:placeholder>
              <w:docPart w:val="2279EE0C064A454CBDDE6F9067A561BC"/>
            </w:placeholder>
            <w:showingPlcHdr/>
          </w:sdtPr>
          <w:sdtContent>
            <w:tc>
              <w:tcPr>
                <w:tcW w:w="1985" w:type="dxa"/>
                <w:gridSpan w:val="3"/>
                <w:vAlign w:val="center"/>
              </w:tcPr>
              <w:p w14:paraId="7166A223" w14:textId="7B3A8E21" w:rsidR="00257D76" w:rsidRPr="000B024F" w:rsidRDefault="00257D76" w:rsidP="00257D76">
                <w:pPr>
                  <w:pStyle w:val="Standardeingezogen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F61126">
                  <w:rPr>
                    <w:rStyle w:val="Platzhaltertext"/>
                    <w:vanish/>
                    <w:sz w:val="18"/>
                    <w:szCs w:val="18"/>
                  </w:rPr>
                  <w:t>Text eingeben.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1544566971"/>
            <w:placeholder>
              <w:docPart w:val="A594B06670504463B241C2F4A17C0AFB"/>
            </w:placeholder>
            <w:showingPlcHdr/>
          </w:sdtPr>
          <w:sdtContent>
            <w:tc>
              <w:tcPr>
                <w:tcW w:w="1984" w:type="dxa"/>
                <w:gridSpan w:val="3"/>
                <w:vAlign w:val="center"/>
              </w:tcPr>
              <w:p w14:paraId="09671DB7" w14:textId="5C8F659D" w:rsidR="00257D76" w:rsidRPr="000B024F" w:rsidRDefault="00257D76" w:rsidP="00257D76">
                <w:pPr>
                  <w:pStyle w:val="Standardeingezogen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044E86">
                  <w:rPr>
                    <w:rStyle w:val="Platzhaltertext"/>
                    <w:vanish/>
                    <w:sz w:val="18"/>
                    <w:szCs w:val="18"/>
                  </w:rPr>
                  <w:t>Text eingeben.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-1872524022"/>
            <w:placeholder>
              <w:docPart w:val="56F9B6234C6F4A5A93B588AA7722DAC8"/>
            </w:placeholder>
            <w:showingPlcHdr/>
          </w:sdtPr>
          <w:sdtContent>
            <w:tc>
              <w:tcPr>
                <w:tcW w:w="2431" w:type="dxa"/>
                <w:gridSpan w:val="2"/>
                <w:vAlign w:val="center"/>
              </w:tcPr>
              <w:p w14:paraId="53EBB8D7" w14:textId="0AE8B503" w:rsidR="00257D76" w:rsidRPr="000B024F" w:rsidRDefault="00257D76" w:rsidP="00257D76">
                <w:pPr>
                  <w:pStyle w:val="Standardeingezogen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E46167">
                  <w:rPr>
                    <w:rStyle w:val="Platzhaltertext"/>
                    <w:vanish/>
                    <w:sz w:val="18"/>
                    <w:szCs w:val="18"/>
                  </w:rPr>
                  <w:t>Text eingeben.</w:t>
                </w:r>
              </w:p>
            </w:tc>
          </w:sdtContent>
        </w:sdt>
      </w:tr>
      <w:tr w:rsidR="00257D76" w:rsidRPr="00C77FED" w14:paraId="4795B8EB" w14:textId="77777777" w:rsidTr="00257D76">
        <w:tc>
          <w:tcPr>
            <w:tcW w:w="2972" w:type="dxa"/>
          </w:tcPr>
          <w:p w14:paraId="5FB3C70E" w14:textId="77777777" w:rsidR="00257D76" w:rsidRPr="000B024F" w:rsidRDefault="00257D76" w:rsidP="00257D76">
            <w:pPr>
              <w:pStyle w:val="Standardeingezogen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B024F">
              <w:rPr>
                <w:rFonts w:ascii="Arial" w:hAnsi="Arial" w:cs="Arial"/>
                <w:sz w:val="18"/>
                <w:szCs w:val="18"/>
              </w:rPr>
              <w:t>Spurweite</w:t>
            </w:r>
          </w:p>
        </w:tc>
        <w:sdt>
          <w:sdtPr>
            <w:rPr>
              <w:rFonts w:ascii="Arial" w:hAnsi="Arial" w:cs="Arial"/>
              <w:bCs/>
              <w:sz w:val="18"/>
              <w:szCs w:val="18"/>
            </w:rPr>
            <w:id w:val="-1600408484"/>
            <w:placeholder>
              <w:docPart w:val="FEA34B82EB0543F7B76FB04BCADC442F"/>
            </w:placeholder>
            <w:showingPlcHdr/>
          </w:sdtPr>
          <w:sdtContent>
            <w:tc>
              <w:tcPr>
                <w:tcW w:w="1985" w:type="dxa"/>
                <w:gridSpan w:val="3"/>
                <w:vAlign w:val="center"/>
              </w:tcPr>
              <w:p w14:paraId="0EE85B60" w14:textId="4678038B" w:rsidR="00257D76" w:rsidRPr="000B024F" w:rsidRDefault="00257D76" w:rsidP="00257D76">
                <w:pPr>
                  <w:pStyle w:val="Standardeingezogen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F61126">
                  <w:rPr>
                    <w:rStyle w:val="Platzhaltertext"/>
                    <w:vanish/>
                    <w:sz w:val="18"/>
                    <w:szCs w:val="18"/>
                  </w:rPr>
                  <w:t>Text eingeben.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1127745638"/>
            <w:placeholder>
              <w:docPart w:val="128D8BF46378452EB2D4CA29A3AE72C7"/>
            </w:placeholder>
            <w:showingPlcHdr/>
          </w:sdtPr>
          <w:sdtContent>
            <w:tc>
              <w:tcPr>
                <w:tcW w:w="1984" w:type="dxa"/>
                <w:gridSpan w:val="3"/>
                <w:vAlign w:val="center"/>
              </w:tcPr>
              <w:p w14:paraId="03062BF3" w14:textId="41E47EA2" w:rsidR="00257D76" w:rsidRPr="000B024F" w:rsidRDefault="00257D76" w:rsidP="00257D76">
                <w:pPr>
                  <w:pStyle w:val="Standardeingezogen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044E86">
                  <w:rPr>
                    <w:rStyle w:val="Platzhaltertext"/>
                    <w:vanish/>
                    <w:sz w:val="18"/>
                    <w:szCs w:val="18"/>
                  </w:rPr>
                  <w:t>Text eingeben.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1553188452"/>
            <w:placeholder>
              <w:docPart w:val="6700EA578D3D4A18930E17752CFEE29E"/>
            </w:placeholder>
            <w:showingPlcHdr/>
          </w:sdtPr>
          <w:sdtContent>
            <w:tc>
              <w:tcPr>
                <w:tcW w:w="2431" w:type="dxa"/>
                <w:gridSpan w:val="2"/>
                <w:vAlign w:val="center"/>
              </w:tcPr>
              <w:p w14:paraId="1ED0B3FD" w14:textId="267ABE58" w:rsidR="00257D76" w:rsidRPr="000B024F" w:rsidRDefault="00257D76" w:rsidP="00257D76">
                <w:pPr>
                  <w:pStyle w:val="Standardeingezogen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E46167">
                  <w:rPr>
                    <w:rStyle w:val="Platzhaltertext"/>
                    <w:vanish/>
                    <w:sz w:val="18"/>
                    <w:szCs w:val="18"/>
                  </w:rPr>
                  <w:t>Text eingeben.</w:t>
                </w:r>
              </w:p>
            </w:tc>
          </w:sdtContent>
        </w:sdt>
      </w:tr>
      <w:tr w:rsidR="00257D76" w:rsidRPr="00C77FED" w14:paraId="563DBB4D" w14:textId="77777777" w:rsidTr="00257D76">
        <w:tc>
          <w:tcPr>
            <w:tcW w:w="2972" w:type="dxa"/>
          </w:tcPr>
          <w:p w14:paraId="55E3EF34" w14:textId="77777777" w:rsidR="00257D76" w:rsidRPr="000B024F" w:rsidRDefault="00257D76" w:rsidP="00257D76">
            <w:pPr>
              <w:pStyle w:val="Standardeingezogen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B024F">
              <w:rPr>
                <w:rFonts w:ascii="Arial" w:hAnsi="Arial" w:cs="Arial"/>
                <w:sz w:val="18"/>
                <w:szCs w:val="18"/>
              </w:rPr>
              <w:t>Radprofil</w:t>
            </w:r>
          </w:p>
        </w:tc>
        <w:sdt>
          <w:sdtPr>
            <w:rPr>
              <w:rFonts w:ascii="Arial" w:hAnsi="Arial" w:cs="Arial"/>
              <w:bCs/>
              <w:sz w:val="18"/>
              <w:szCs w:val="18"/>
            </w:rPr>
            <w:id w:val="2937426"/>
            <w:placeholder>
              <w:docPart w:val="FB13BA7A039843488817C210407FAB3E"/>
            </w:placeholder>
            <w:showingPlcHdr/>
          </w:sdtPr>
          <w:sdtContent>
            <w:tc>
              <w:tcPr>
                <w:tcW w:w="1985" w:type="dxa"/>
                <w:gridSpan w:val="3"/>
                <w:vAlign w:val="center"/>
              </w:tcPr>
              <w:p w14:paraId="245C83F2" w14:textId="7A6228AF" w:rsidR="00257D76" w:rsidRPr="000B024F" w:rsidRDefault="00257D76" w:rsidP="00257D76">
                <w:pPr>
                  <w:pStyle w:val="Standardeingezogen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F61126">
                  <w:rPr>
                    <w:rStyle w:val="Platzhaltertext"/>
                    <w:vanish/>
                    <w:sz w:val="18"/>
                    <w:szCs w:val="18"/>
                  </w:rPr>
                  <w:t>Text eingeben.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-1588838439"/>
            <w:placeholder>
              <w:docPart w:val="7A0D134D6E9941C890D86B85F2A92DCF"/>
            </w:placeholder>
            <w:showingPlcHdr/>
          </w:sdtPr>
          <w:sdtContent>
            <w:tc>
              <w:tcPr>
                <w:tcW w:w="1984" w:type="dxa"/>
                <w:gridSpan w:val="3"/>
                <w:vAlign w:val="center"/>
              </w:tcPr>
              <w:p w14:paraId="0C3E9D87" w14:textId="583C77B0" w:rsidR="00257D76" w:rsidRPr="000B024F" w:rsidRDefault="00257D76" w:rsidP="00257D76">
                <w:pPr>
                  <w:pStyle w:val="Standardeingezogen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044E86">
                  <w:rPr>
                    <w:rStyle w:val="Platzhaltertext"/>
                    <w:vanish/>
                    <w:sz w:val="18"/>
                    <w:szCs w:val="18"/>
                  </w:rPr>
                  <w:t>Text eingeben.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-891731198"/>
            <w:placeholder>
              <w:docPart w:val="C972F848C0CD4396A90444DA35D23042"/>
            </w:placeholder>
            <w:showingPlcHdr/>
          </w:sdtPr>
          <w:sdtContent>
            <w:tc>
              <w:tcPr>
                <w:tcW w:w="2431" w:type="dxa"/>
                <w:gridSpan w:val="2"/>
                <w:vAlign w:val="center"/>
              </w:tcPr>
              <w:p w14:paraId="592E09E0" w14:textId="72B7B6B0" w:rsidR="00257D76" w:rsidRPr="000B024F" w:rsidRDefault="00257D76" w:rsidP="00257D76">
                <w:pPr>
                  <w:pStyle w:val="Standardeingezogen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E46167">
                  <w:rPr>
                    <w:rStyle w:val="Platzhaltertext"/>
                    <w:vanish/>
                    <w:sz w:val="18"/>
                    <w:szCs w:val="18"/>
                  </w:rPr>
                  <w:t>Text eingeben.</w:t>
                </w:r>
              </w:p>
            </w:tc>
          </w:sdtContent>
        </w:sdt>
      </w:tr>
      <w:tr w:rsidR="00257D76" w:rsidRPr="00C77FED" w14:paraId="19612A27" w14:textId="77777777" w:rsidTr="00257D76">
        <w:tc>
          <w:tcPr>
            <w:tcW w:w="2972" w:type="dxa"/>
          </w:tcPr>
          <w:p w14:paraId="19476C84" w14:textId="77777777" w:rsidR="00257D76" w:rsidRPr="000B024F" w:rsidRDefault="00257D76" w:rsidP="00257D76">
            <w:pPr>
              <w:pStyle w:val="Standardeingezogen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B024F">
              <w:rPr>
                <w:rFonts w:ascii="Arial" w:hAnsi="Arial" w:cs="Arial"/>
                <w:sz w:val="18"/>
                <w:szCs w:val="18"/>
              </w:rPr>
              <w:t>Lichtraumprofil</w:t>
            </w:r>
          </w:p>
        </w:tc>
        <w:sdt>
          <w:sdtPr>
            <w:rPr>
              <w:rFonts w:ascii="Arial" w:hAnsi="Arial" w:cs="Arial"/>
              <w:bCs/>
              <w:sz w:val="18"/>
              <w:szCs w:val="18"/>
            </w:rPr>
            <w:id w:val="-1245635517"/>
            <w:placeholder>
              <w:docPart w:val="7B05684691D0426A8B826C1A6E5E1423"/>
            </w:placeholder>
            <w:showingPlcHdr/>
          </w:sdtPr>
          <w:sdtContent>
            <w:tc>
              <w:tcPr>
                <w:tcW w:w="1985" w:type="dxa"/>
                <w:gridSpan w:val="3"/>
                <w:vAlign w:val="center"/>
              </w:tcPr>
              <w:p w14:paraId="641ABAE0" w14:textId="458ED480" w:rsidR="00257D76" w:rsidRPr="000B024F" w:rsidRDefault="00257D76" w:rsidP="00257D76">
                <w:pPr>
                  <w:pStyle w:val="Standardeingezogen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F61126">
                  <w:rPr>
                    <w:rStyle w:val="Platzhaltertext"/>
                    <w:vanish/>
                    <w:sz w:val="18"/>
                    <w:szCs w:val="18"/>
                  </w:rPr>
                  <w:t>Text eingeben.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-933368316"/>
            <w:placeholder>
              <w:docPart w:val="F7633848031A45C499C204BAFF53FAD4"/>
            </w:placeholder>
            <w:showingPlcHdr/>
          </w:sdtPr>
          <w:sdtContent>
            <w:tc>
              <w:tcPr>
                <w:tcW w:w="1984" w:type="dxa"/>
                <w:gridSpan w:val="3"/>
                <w:vAlign w:val="center"/>
              </w:tcPr>
              <w:p w14:paraId="708002AE" w14:textId="373E6950" w:rsidR="00257D76" w:rsidRPr="000B024F" w:rsidRDefault="00257D76" w:rsidP="00257D76">
                <w:pPr>
                  <w:pStyle w:val="Standardeingezogen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044E86">
                  <w:rPr>
                    <w:rStyle w:val="Platzhaltertext"/>
                    <w:vanish/>
                    <w:sz w:val="18"/>
                    <w:szCs w:val="18"/>
                  </w:rPr>
                  <w:t>Text eingeben.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-735088991"/>
            <w:placeholder>
              <w:docPart w:val="4E8A1CA86895487A9BF5ED3078626D12"/>
            </w:placeholder>
            <w:showingPlcHdr/>
          </w:sdtPr>
          <w:sdtContent>
            <w:tc>
              <w:tcPr>
                <w:tcW w:w="2431" w:type="dxa"/>
                <w:gridSpan w:val="2"/>
                <w:vAlign w:val="center"/>
              </w:tcPr>
              <w:p w14:paraId="79F3CF35" w14:textId="4047C70C" w:rsidR="00257D76" w:rsidRPr="000B024F" w:rsidRDefault="00257D76" w:rsidP="00257D76">
                <w:pPr>
                  <w:pStyle w:val="Standardeingezogen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E46167">
                  <w:rPr>
                    <w:rStyle w:val="Platzhaltertext"/>
                    <w:vanish/>
                    <w:sz w:val="18"/>
                    <w:szCs w:val="18"/>
                  </w:rPr>
                  <w:t>Text eingeben.</w:t>
                </w:r>
              </w:p>
            </w:tc>
          </w:sdtContent>
        </w:sdt>
      </w:tr>
      <w:tr w:rsidR="00257D76" w:rsidRPr="00C77FED" w14:paraId="34935595" w14:textId="77777777" w:rsidTr="00257D76">
        <w:tc>
          <w:tcPr>
            <w:tcW w:w="2972" w:type="dxa"/>
          </w:tcPr>
          <w:p w14:paraId="3F9AE46C" w14:textId="77777777" w:rsidR="00257D76" w:rsidRPr="000B024F" w:rsidRDefault="00257D76" w:rsidP="00257D76">
            <w:pPr>
              <w:pStyle w:val="Standardeingezogen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B024F">
              <w:rPr>
                <w:rFonts w:ascii="Arial" w:hAnsi="Arial" w:cs="Arial"/>
                <w:sz w:val="18"/>
                <w:szCs w:val="18"/>
              </w:rPr>
              <w:t>Bremse / Bremsverhältnis</w:t>
            </w:r>
          </w:p>
        </w:tc>
        <w:sdt>
          <w:sdtPr>
            <w:rPr>
              <w:rFonts w:ascii="Arial" w:hAnsi="Arial" w:cs="Arial"/>
              <w:bCs/>
              <w:sz w:val="18"/>
              <w:szCs w:val="18"/>
            </w:rPr>
            <w:id w:val="-508671910"/>
            <w:placeholder>
              <w:docPart w:val="8D48C0809F0940079FC053344112DF1E"/>
            </w:placeholder>
            <w:showingPlcHdr/>
          </w:sdtPr>
          <w:sdtContent>
            <w:tc>
              <w:tcPr>
                <w:tcW w:w="1985" w:type="dxa"/>
                <w:gridSpan w:val="3"/>
                <w:vAlign w:val="center"/>
              </w:tcPr>
              <w:p w14:paraId="3439DD4D" w14:textId="77F6AC96" w:rsidR="00257D76" w:rsidRPr="000B024F" w:rsidRDefault="00257D76" w:rsidP="00257D76">
                <w:pPr>
                  <w:pStyle w:val="Standardeingezogen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F61126">
                  <w:rPr>
                    <w:rStyle w:val="Platzhaltertext"/>
                    <w:vanish/>
                    <w:sz w:val="18"/>
                    <w:szCs w:val="18"/>
                  </w:rPr>
                  <w:t>Text eingeben.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1261265671"/>
            <w:placeholder>
              <w:docPart w:val="74BBE85ABA364207AE22D5246737F8CA"/>
            </w:placeholder>
            <w:showingPlcHdr/>
          </w:sdtPr>
          <w:sdtContent>
            <w:tc>
              <w:tcPr>
                <w:tcW w:w="1984" w:type="dxa"/>
                <w:gridSpan w:val="3"/>
                <w:vAlign w:val="center"/>
              </w:tcPr>
              <w:p w14:paraId="2AEB9330" w14:textId="2CEB33C6" w:rsidR="00257D76" w:rsidRPr="000B024F" w:rsidRDefault="00257D76" w:rsidP="00257D76">
                <w:pPr>
                  <w:pStyle w:val="Standardeingezogen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044E86">
                  <w:rPr>
                    <w:rStyle w:val="Platzhaltertext"/>
                    <w:vanish/>
                    <w:sz w:val="18"/>
                    <w:szCs w:val="18"/>
                  </w:rPr>
                  <w:t>Text eingeben.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930859494"/>
            <w:placeholder>
              <w:docPart w:val="E74F46E8841042E595E4585827DDCF64"/>
            </w:placeholder>
            <w:showingPlcHdr/>
          </w:sdtPr>
          <w:sdtContent>
            <w:tc>
              <w:tcPr>
                <w:tcW w:w="2431" w:type="dxa"/>
                <w:gridSpan w:val="2"/>
                <w:vAlign w:val="center"/>
              </w:tcPr>
              <w:p w14:paraId="2A7A6577" w14:textId="6D1E3EAA" w:rsidR="00257D76" w:rsidRPr="000B024F" w:rsidRDefault="00257D76" w:rsidP="00257D76">
                <w:pPr>
                  <w:pStyle w:val="Standardeingezogen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E46167">
                  <w:rPr>
                    <w:rStyle w:val="Platzhaltertext"/>
                    <w:vanish/>
                    <w:sz w:val="18"/>
                    <w:szCs w:val="18"/>
                  </w:rPr>
                  <w:t>Text eingeben.</w:t>
                </w:r>
              </w:p>
            </w:tc>
          </w:sdtContent>
        </w:sdt>
      </w:tr>
      <w:tr w:rsidR="00257D76" w:rsidRPr="00C77FED" w14:paraId="0AA886C5" w14:textId="77777777" w:rsidTr="00257D76">
        <w:tc>
          <w:tcPr>
            <w:tcW w:w="2972" w:type="dxa"/>
          </w:tcPr>
          <w:p w14:paraId="1346F652" w14:textId="77777777" w:rsidR="00257D76" w:rsidRPr="000B024F" w:rsidRDefault="00257D76" w:rsidP="00257D76">
            <w:pPr>
              <w:pStyle w:val="Standardeingezogen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B024F">
              <w:rPr>
                <w:rFonts w:ascii="Arial" w:hAnsi="Arial" w:cs="Arial"/>
                <w:sz w:val="18"/>
                <w:szCs w:val="18"/>
              </w:rPr>
              <w:t>Zugsicherung</w:t>
            </w:r>
          </w:p>
        </w:tc>
        <w:sdt>
          <w:sdtPr>
            <w:rPr>
              <w:rFonts w:ascii="Arial" w:hAnsi="Arial" w:cs="Arial"/>
              <w:bCs/>
              <w:sz w:val="18"/>
              <w:szCs w:val="18"/>
            </w:rPr>
            <w:id w:val="744384156"/>
            <w:placeholder>
              <w:docPart w:val="DB44A6D1BD1B41ADAF9EE53B0075023B"/>
            </w:placeholder>
            <w:showingPlcHdr/>
          </w:sdtPr>
          <w:sdtContent>
            <w:tc>
              <w:tcPr>
                <w:tcW w:w="1985" w:type="dxa"/>
                <w:gridSpan w:val="3"/>
                <w:vAlign w:val="center"/>
              </w:tcPr>
              <w:p w14:paraId="24645C51" w14:textId="5E06FF13" w:rsidR="00257D76" w:rsidRPr="000B024F" w:rsidRDefault="00257D76" w:rsidP="00257D76">
                <w:pPr>
                  <w:pStyle w:val="Standardeingezogen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F61126">
                  <w:rPr>
                    <w:rStyle w:val="Platzhaltertext"/>
                    <w:vanish/>
                    <w:sz w:val="18"/>
                    <w:szCs w:val="18"/>
                  </w:rPr>
                  <w:t>Text eingeben.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-447466433"/>
            <w:placeholder>
              <w:docPart w:val="AC08BA9087584DAFB474CD10EE603AA4"/>
            </w:placeholder>
            <w:showingPlcHdr/>
          </w:sdtPr>
          <w:sdtContent>
            <w:tc>
              <w:tcPr>
                <w:tcW w:w="1984" w:type="dxa"/>
                <w:gridSpan w:val="3"/>
                <w:vAlign w:val="center"/>
              </w:tcPr>
              <w:p w14:paraId="39364F91" w14:textId="5C3A916F" w:rsidR="00257D76" w:rsidRPr="000B024F" w:rsidRDefault="00257D76" w:rsidP="00257D76">
                <w:pPr>
                  <w:pStyle w:val="Standardeingezogen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044E86">
                  <w:rPr>
                    <w:rStyle w:val="Platzhaltertext"/>
                    <w:vanish/>
                    <w:sz w:val="18"/>
                    <w:szCs w:val="18"/>
                  </w:rPr>
                  <w:t>Text eingeben.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-166319998"/>
            <w:placeholder>
              <w:docPart w:val="E3C6ACD0EA1149BC9EE45615B00B4E5F"/>
            </w:placeholder>
            <w:showingPlcHdr/>
          </w:sdtPr>
          <w:sdtContent>
            <w:tc>
              <w:tcPr>
                <w:tcW w:w="2431" w:type="dxa"/>
                <w:gridSpan w:val="2"/>
                <w:vAlign w:val="center"/>
              </w:tcPr>
              <w:p w14:paraId="739733BB" w14:textId="3019DCE3" w:rsidR="00257D76" w:rsidRPr="000B024F" w:rsidRDefault="00257D76" w:rsidP="00257D76">
                <w:pPr>
                  <w:pStyle w:val="Standardeingezogen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E46167">
                  <w:rPr>
                    <w:rStyle w:val="Platzhaltertext"/>
                    <w:vanish/>
                    <w:sz w:val="18"/>
                    <w:szCs w:val="18"/>
                  </w:rPr>
                  <w:t>Text eingeben.</w:t>
                </w:r>
              </w:p>
            </w:tc>
          </w:sdtContent>
        </w:sdt>
      </w:tr>
      <w:tr w:rsidR="00257D76" w:rsidRPr="00C77FED" w14:paraId="33B0B4F5" w14:textId="77777777" w:rsidTr="00257D76">
        <w:tc>
          <w:tcPr>
            <w:tcW w:w="2972" w:type="dxa"/>
          </w:tcPr>
          <w:p w14:paraId="7E46F487" w14:textId="77777777" w:rsidR="00257D76" w:rsidRPr="000B024F" w:rsidRDefault="00257D76" w:rsidP="00257D76">
            <w:pPr>
              <w:pStyle w:val="Standardeingezogen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B024F">
              <w:rPr>
                <w:rFonts w:ascii="Arial" w:hAnsi="Arial" w:cs="Arial"/>
                <w:sz w:val="18"/>
                <w:szCs w:val="18"/>
              </w:rPr>
              <w:t>Stromsystem</w:t>
            </w:r>
            <w:r>
              <w:rPr>
                <w:rFonts w:ascii="Arial" w:hAnsi="Arial" w:cs="Arial"/>
                <w:sz w:val="18"/>
                <w:szCs w:val="18"/>
              </w:rPr>
              <w:t xml:space="preserve"> / Stromabnehmer</w:t>
            </w:r>
          </w:p>
        </w:tc>
        <w:sdt>
          <w:sdtPr>
            <w:rPr>
              <w:rFonts w:ascii="Arial" w:hAnsi="Arial" w:cs="Arial"/>
              <w:bCs/>
              <w:sz w:val="18"/>
              <w:szCs w:val="18"/>
            </w:rPr>
            <w:id w:val="-696617244"/>
            <w:placeholder>
              <w:docPart w:val="5C30B51BFD7947E48FE867677615B696"/>
            </w:placeholder>
            <w:showingPlcHdr/>
          </w:sdtPr>
          <w:sdtContent>
            <w:tc>
              <w:tcPr>
                <w:tcW w:w="1985" w:type="dxa"/>
                <w:gridSpan w:val="3"/>
                <w:vAlign w:val="center"/>
              </w:tcPr>
              <w:p w14:paraId="031FCB65" w14:textId="39353B3A" w:rsidR="00257D76" w:rsidRPr="000B024F" w:rsidRDefault="00257D76" w:rsidP="00257D76">
                <w:pPr>
                  <w:pStyle w:val="Standardeingezogen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F61126">
                  <w:rPr>
                    <w:rStyle w:val="Platzhaltertext"/>
                    <w:vanish/>
                    <w:sz w:val="18"/>
                    <w:szCs w:val="18"/>
                  </w:rPr>
                  <w:t>Text eingeben.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370428184"/>
            <w:placeholder>
              <w:docPart w:val="F8056C68D7C04C4491C15E6770F989C4"/>
            </w:placeholder>
            <w:showingPlcHdr/>
          </w:sdtPr>
          <w:sdtContent>
            <w:tc>
              <w:tcPr>
                <w:tcW w:w="1984" w:type="dxa"/>
                <w:gridSpan w:val="3"/>
                <w:vAlign w:val="center"/>
              </w:tcPr>
              <w:p w14:paraId="75CA87FA" w14:textId="3D9B1BDB" w:rsidR="00257D76" w:rsidRPr="000B024F" w:rsidRDefault="00257D76" w:rsidP="00257D76">
                <w:pPr>
                  <w:pStyle w:val="Standardeingezogen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044E86">
                  <w:rPr>
                    <w:rStyle w:val="Platzhaltertext"/>
                    <w:vanish/>
                    <w:sz w:val="18"/>
                    <w:szCs w:val="18"/>
                  </w:rPr>
                  <w:t>Text eingeben.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-1675941709"/>
            <w:placeholder>
              <w:docPart w:val="23874CD11B8E4460A4A46132CE7B2819"/>
            </w:placeholder>
            <w:showingPlcHdr/>
          </w:sdtPr>
          <w:sdtContent>
            <w:tc>
              <w:tcPr>
                <w:tcW w:w="2431" w:type="dxa"/>
                <w:gridSpan w:val="2"/>
                <w:vAlign w:val="center"/>
              </w:tcPr>
              <w:p w14:paraId="75CF7B0E" w14:textId="4BB59250" w:rsidR="00257D76" w:rsidRPr="000B024F" w:rsidRDefault="00257D76" w:rsidP="00257D76">
                <w:pPr>
                  <w:pStyle w:val="Standardeingezogen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E46167">
                  <w:rPr>
                    <w:rStyle w:val="Platzhaltertext"/>
                    <w:vanish/>
                    <w:sz w:val="18"/>
                    <w:szCs w:val="18"/>
                  </w:rPr>
                  <w:t>Text eingeben.</w:t>
                </w:r>
              </w:p>
            </w:tc>
          </w:sdtContent>
        </w:sdt>
      </w:tr>
      <w:tr w:rsidR="00257D76" w:rsidRPr="00C77FED" w14:paraId="06F92306" w14:textId="77777777" w:rsidTr="00257D76">
        <w:tc>
          <w:tcPr>
            <w:tcW w:w="2972" w:type="dxa"/>
          </w:tcPr>
          <w:p w14:paraId="1D1AF200" w14:textId="77777777" w:rsidR="00257D76" w:rsidRPr="000B024F" w:rsidRDefault="00257D76" w:rsidP="00257D76">
            <w:pPr>
              <w:pStyle w:val="Standardeingezogen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B024F">
              <w:rPr>
                <w:rFonts w:ascii="Arial" w:hAnsi="Arial" w:cs="Arial"/>
                <w:sz w:val="18"/>
                <w:szCs w:val="18"/>
              </w:rPr>
              <w:t>Achslast / Meterlast</w:t>
            </w:r>
          </w:p>
        </w:tc>
        <w:sdt>
          <w:sdtPr>
            <w:rPr>
              <w:rFonts w:ascii="Arial" w:hAnsi="Arial" w:cs="Arial"/>
              <w:bCs/>
              <w:sz w:val="18"/>
              <w:szCs w:val="18"/>
            </w:rPr>
            <w:id w:val="300733871"/>
            <w:placeholder>
              <w:docPart w:val="A867B5EBC80A424F946FB7C7656C96F1"/>
            </w:placeholder>
            <w:showingPlcHdr/>
          </w:sdtPr>
          <w:sdtContent>
            <w:tc>
              <w:tcPr>
                <w:tcW w:w="1985" w:type="dxa"/>
                <w:gridSpan w:val="3"/>
                <w:vAlign w:val="center"/>
              </w:tcPr>
              <w:p w14:paraId="2DC2990E" w14:textId="00E6D075" w:rsidR="00257D76" w:rsidRPr="000B024F" w:rsidRDefault="00257D76" w:rsidP="00257D76">
                <w:pPr>
                  <w:pStyle w:val="Standardeingezogen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F61126">
                  <w:rPr>
                    <w:rStyle w:val="Platzhaltertext"/>
                    <w:vanish/>
                    <w:sz w:val="18"/>
                    <w:szCs w:val="18"/>
                  </w:rPr>
                  <w:t>Text eingeben.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1081330555"/>
            <w:placeholder>
              <w:docPart w:val="111F86E4C5714D2C8FF756416D98FE21"/>
            </w:placeholder>
            <w:showingPlcHdr/>
          </w:sdtPr>
          <w:sdtContent>
            <w:tc>
              <w:tcPr>
                <w:tcW w:w="1984" w:type="dxa"/>
                <w:gridSpan w:val="3"/>
                <w:vAlign w:val="center"/>
              </w:tcPr>
              <w:p w14:paraId="1D768AA0" w14:textId="47EA4913" w:rsidR="00257D76" w:rsidRPr="000B024F" w:rsidRDefault="00257D76" w:rsidP="00257D76">
                <w:pPr>
                  <w:pStyle w:val="Standardeingezogen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044E86">
                  <w:rPr>
                    <w:rStyle w:val="Platzhaltertext"/>
                    <w:vanish/>
                    <w:sz w:val="18"/>
                    <w:szCs w:val="18"/>
                  </w:rPr>
                  <w:t>Text eingeben.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-1072883525"/>
            <w:placeholder>
              <w:docPart w:val="3CAE144024DA4D93800D43B729185E3F"/>
            </w:placeholder>
            <w:showingPlcHdr/>
          </w:sdtPr>
          <w:sdtContent>
            <w:tc>
              <w:tcPr>
                <w:tcW w:w="2431" w:type="dxa"/>
                <w:gridSpan w:val="2"/>
                <w:vAlign w:val="center"/>
              </w:tcPr>
              <w:p w14:paraId="67B0DC1D" w14:textId="00F01F90" w:rsidR="00257D76" w:rsidRPr="000B024F" w:rsidRDefault="00257D76" w:rsidP="00257D76">
                <w:pPr>
                  <w:pStyle w:val="Standardeingezogen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E46167">
                  <w:rPr>
                    <w:rStyle w:val="Platzhaltertext"/>
                    <w:vanish/>
                    <w:sz w:val="18"/>
                    <w:szCs w:val="18"/>
                  </w:rPr>
                  <w:t>Text eingeben.</w:t>
                </w:r>
              </w:p>
            </w:tc>
          </w:sdtContent>
        </w:sdt>
      </w:tr>
      <w:tr w:rsidR="00257D76" w:rsidRPr="00C77FED" w14:paraId="525587E5" w14:textId="77777777" w:rsidTr="00257D76">
        <w:tc>
          <w:tcPr>
            <w:tcW w:w="2972" w:type="dxa"/>
          </w:tcPr>
          <w:p w14:paraId="1EC15288" w14:textId="77777777" w:rsidR="00257D76" w:rsidRPr="000B024F" w:rsidRDefault="00257D76" w:rsidP="00257D76">
            <w:pPr>
              <w:pStyle w:val="Standardeingezogen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Kupplung / Zug- und </w:t>
            </w:r>
            <w:r>
              <w:rPr>
                <w:rFonts w:ascii="Arial" w:hAnsi="Arial" w:cs="Arial"/>
                <w:sz w:val="18"/>
                <w:szCs w:val="18"/>
              </w:rPr>
              <w:br/>
              <w:t>Stosseinrichtung</w:t>
            </w:r>
          </w:p>
        </w:tc>
        <w:sdt>
          <w:sdtPr>
            <w:rPr>
              <w:rFonts w:ascii="Arial" w:hAnsi="Arial" w:cs="Arial"/>
              <w:bCs/>
              <w:sz w:val="18"/>
              <w:szCs w:val="18"/>
            </w:rPr>
            <w:id w:val="-610748130"/>
            <w:placeholder>
              <w:docPart w:val="C78BD3109B804323BB906E2B21D84F88"/>
            </w:placeholder>
            <w:showingPlcHdr/>
          </w:sdtPr>
          <w:sdtContent>
            <w:tc>
              <w:tcPr>
                <w:tcW w:w="1985" w:type="dxa"/>
                <w:gridSpan w:val="3"/>
                <w:vAlign w:val="center"/>
              </w:tcPr>
              <w:p w14:paraId="7987EB77" w14:textId="0C7E32F9" w:rsidR="00257D76" w:rsidRPr="000B024F" w:rsidRDefault="00257D76" w:rsidP="00257D76">
                <w:pPr>
                  <w:pStyle w:val="Standardeingezogen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F61126">
                  <w:rPr>
                    <w:rStyle w:val="Platzhaltertext"/>
                    <w:vanish/>
                    <w:sz w:val="18"/>
                    <w:szCs w:val="18"/>
                  </w:rPr>
                  <w:t>Text eingeben.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-1168785551"/>
            <w:placeholder>
              <w:docPart w:val="76C3EC87F64E4771ADCF5075E85E70AF"/>
            </w:placeholder>
            <w:showingPlcHdr/>
          </w:sdtPr>
          <w:sdtContent>
            <w:tc>
              <w:tcPr>
                <w:tcW w:w="1984" w:type="dxa"/>
                <w:gridSpan w:val="3"/>
                <w:vAlign w:val="center"/>
              </w:tcPr>
              <w:p w14:paraId="6E61400B" w14:textId="56CEE5AE" w:rsidR="00257D76" w:rsidRPr="000B024F" w:rsidRDefault="00257D76" w:rsidP="00257D76">
                <w:pPr>
                  <w:pStyle w:val="Standardeingezogen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044E86">
                  <w:rPr>
                    <w:rStyle w:val="Platzhaltertext"/>
                    <w:vanish/>
                    <w:sz w:val="18"/>
                    <w:szCs w:val="18"/>
                  </w:rPr>
                  <w:t>Text eingeben.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-1409309024"/>
            <w:placeholder>
              <w:docPart w:val="773EFAAB49A04F33B165BC4907895CEE"/>
            </w:placeholder>
            <w:showingPlcHdr/>
          </w:sdtPr>
          <w:sdtContent>
            <w:tc>
              <w:tcPr>
                <w:tcW w:w="2431" w:type="dxa"/>
                <w:gridSpan w:val="2"/>
                <w:vAlign w:val="center"/>
              </w:tcPr>
              <w:p w14:paraId="23E2E41A" w14:textId="5E94EF2A" w:rsidR="00257D76" w:rsidRPr="000B024F" w:rsidRDefault="00257D76" w:rsidP="00257D76">
                <w:pPr>
                  <w:pStyle w:val="Standardeingezogen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E46167">
                  <w:rPr>
                    <w:rStyle w:val="Platzhaltertext"/>
                    <w:vanish/>
                    <w:sz w:val="18"/>
                    <w:szCs w:val="18"/>
                  </w:rPr>
                  <w:t>Text eingeben.</w:t>
                </w:r>
              </w:p>
            </w:tc>
          </w:sdtContent>
        </w:sdt>
      </w:tr>
      <w:tr w:rsidR="00FF7ED6" w:rsidRPr="000B024F" w14:paraId="5A74A2E5" w14:textId="77777777" w:rsidTr="00115859">
        <w:trPr>
          <w:gridAfter w:val="1"/>
          <w:wAfter w:w="6" w:type="dxa"/>
        </w:trPr>
        <w:tc>
          <w:tcPr>
            <w:tcW w:w="2972" w:type="dxa"/>
          </w:tcPr>
          <w:p w14:paraId="364B3CDA" w14:textId="77777777" w:rsidR="00FF7ED6" w:rsidRPr="005A1AA7" w:rsidRDefault="00FF7ED6" w:rsidP="00FF7ED6">
            <w:pPr>
              <w:pStyle w:val="Standardeingezogen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AA7">
              <w:rPr>
                <w:rFonts w:ascii="Arial" w:hAnsi="Arial" w:cs="Arial"/>
                <w:b/>
                <w:bCs/>
                <w:sz w:val="18"/>
                <w:szCs w:val="18"/>
              </w:rPr>
              <w:t>Betriebliche Auflagen</w:t>
            </w:r>
          </w:p>
        </w:tc>
        <w:sdt>
          <w:sdtPr>
            <w:rPr>
              <w:rFonts w:asciiTheme="majorHAnsi" w:hAnsiTheme="majorHAnsi" w:cstheme="majorHAnsi"/>
              <w:bCs/>
              <w:sz w:val="18"/>
              <w:szCs w:val="18"/>
            </w:rPr>
            <w:id w:val="134351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right w:val="nil"/>
                </w:tcBorders>
                <w:vAlign w:val="center"/>
              </w:tcPr>
              <w:p w14:paraId="0B2A2501" w14:textId="3F003B36" w:rsidR="00FF7ED6" w:rsidRPr="00FF7ED6" w:rsidRDefault="00115859" w:rsidP="00FF7ED6">
                <w:pPr>
                  <w:pStyle w:val="Standardeingezogen"/>
                  <w:ind w:left="0"/>
                  <w:rPr>
                    <w:rFonts w:asciiTheme="majorHAnsi" w:hAnsiTheme="majorHAnsi" w:cstheme="majorHAnsi"/>
                    <w:bCs/>
                    <w:sz w:val="18"/>
                    <w:szCs w:val="18"/>
                  </w:rPr>
                </w:pPr>
                <w:r w:rsidRPr="00431A0C">
                  <w:rPr>
                    <w:rFonts w:ascii="MS Gothic" w:eastAsia="MS Gothic" w:hAnsi="MS Gothic" w:cstheme="majorHAnsi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left w:val="nil"/>
            </w:tcBorders>
            <w:vAlign w:val="center"/>
          </w:tcPr>
          <w:p w14:paraId="28C58535" w14:textId="61164C15" w:rsidR="00FF7ED6" w:rsidRPr="00152E02" w:rsidRDefault="00FF7ED6" w:rsidP="00FF7ED6">
            <w:pPr>
              <w:pStyle w:val="Standardeingezogen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Nein</w:t>
            </w:r>
          </w:p>
        </w:tc>
        <w:sdt>
          <w:sdtPr>
            <w:rPr>
              <w:rFonts w:asciiTheme="majorHAnsi" w:hAnsiTheme="majorHAnsi" w:cstheme="majorHAnsi"/>
              <w:bCs/>
              <w:sz w:val="18"/>
              <w:szCs w:val="18"/>
            </w:rPr>
            <w:id w:val="-1875755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ED435AB" w14:textId="4FFE1C4D" w:rsidR="00FF7ED6" w:rsidRPr="00152E02" w:rsidRDefault="00FF7ED6" w:rsidP="00115859">
                <w:pPr>
                  <w:pStyle w:val="Standardeingezogen"/>
                  <w:ind w:left="0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1C7736">
                  <w:rPr>
                    <w:rFonts w:ascii="MS Gothic" w:eastAsia="MS Gothic" w:hAnsi="MS Gothic" w:cstheme="majorHAnsi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409" w:type="dxa"/>
            <w:gridSpan w:val="4"/>
            <w:vAlign w:val="center"/>
          </w:tcPr>
          <w:p w14:paraId="16A531CF" w14:textId="0B4A1E79" w:rsidR="00FF7ED6" w:rsidRPr="00152E02" w:rsidRDefault="00FF7ED6" w:rsidP="00FF7ED6">
            <w:pPr>
              <w:pStyle w:val="Standardeingezogen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Ja;</w:t>
            </w:r>
            <w:r w:rsidR="00277E4E" w:rsidRPr="00E4616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-152458322"/>
                <w:placeholder>
                  <w:docPart w:val="B4E69917BD754290BC962F96FD66275A"/>
                </w:placeholder>
                <w:showingPlcHdr/>
              </w:sdtPr>
              <w:sdtContent>
                <w:r w:rsidR="001D650F" w:rsidRPr="001D650F">
                  <w:rPr>
                    <w:rStyle w:val="Platzhaltertext"/>
                    <w:vanish/>
                    <w:sz w:val="18"/>
                    <w:szCs w:val="18"/>
                  </w:rPr>
                  <w:t>Betriebliche Auflagen</w:t>
                </w:r>
                <w:r w:rsidR="00277E4E" w:rsidRPr="001D650F">
                  <w:rPr>
                    <w:rStyle w:val="Platzhaltertext"/>
                    <w:vanish/>
                    <w:sz w:val="18"/>
                    <w:szCs w:val="18"/>
                  </w:rPr>
                  <w:t xml:space="preserve"> eingeben.</w:t>
                </w:r>
              </w:sdtContent>
            </w:sdt>
          </w:p>
        </w:tc>
      </w:tr>
      <w:tr w:rsidR="00FF7ED6" w:rsidRPr="000B024F" w14:paraId="5ADE1607" w14:textId="77777777" w:rsidTr="00115859">
        <w:trPr>
          <w:gridAfter w:val="1"/>
          <w:wAfter w:w="6" w:type="dxa"/>
        </w:trPr>
        <w:tc>
          <w:tcPr>
            <w:tcW w:w="2972" w:type="dxa"/>
          </w:tcPr>
          <w:p w14:paraId="479A1D15" w14:textId="77777777" w:rsidR="00FF7ED6" w:rsidRPr="005A1AA7" w:rsidRDefault="00FF7ED6" w:rsidP="00FF7ED6">
            <w:pPr>
              <w:pStyle w:val="Standardeingezogen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AA7">
              <w:rPr>
                <w:rFonts w:ascii="Arial" w:hAnsi="Arial" w:cs="Arial"/>
                <w:b/>
                <w:bCs/>
                <w:sz w:val="18"/>
                <w:szCs w:val="18"/>
              </w:rPr>
              <w:t>Kompatibel zur herkömmlichen Achszähler</w:t>
            </w:r>
          </w:p>
        </w:tc>
        <w:sdt>
          <w:sdtPr>
            <w:rPr>
              <w:rFonts w:asciiTheme="majorHAnsi" w:hAnsiTheme="majorHAnsi" w:cstheme="majorHAnsi"/>
              <w:bCs/>
              <w:sz w:val="18"/>
              <w:szCs w:val="18"/>
            </w:rPr>
            <w:id w:val="1592966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right w:val="nil"/>
                </w:tcBorders>
                <w:vAlign w:val="center"/>
              </w:tcPr>
              <w:p w14:paraId="7478CFFF" w14:textId="37B27548" w:rsidR="00FF7ED6" w:rsidRPr="00152E02" w:rsidRDefault="00FF7ED6" w:rsidP="00FF7ED6">
                <w:pPr>
                  <w:pStyle w:val="Standardeingezogen"/>
                  <w:ind w:left="0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431A0C">
                  <w:rPr>
                    <w:rFonts w:ascii="MS Gothic" w:eastAsia="MS Gothic" w:hAnsi="MS Gothic" w:cstheme="majorHAnsi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left w:val="nil"/>
            </w:tcBorders>
            <w:vAlign w:val="center"/>
          </w:tcPr>
          <w:p w14:paraId="72BC2F0E" w14:textId="3C8BED53" w:rsidR="00FF7ED6" w:rsidRPr="00152E02" w:rsidRDefault="00FF7ED6" w:rsidP="00FF7ED6">
            <w:pPr>
              <w:pStyle w:val="Standardeingezogen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Ja</w:t>
            </w:r>
          </w:p>
        </w:tc>
        <w:sdt>
          <w:sdtPr>
            <w:rPr>
              <w:rFonts w:asciiTheme="majorHAnsi" w:hAnsiTheme="majorHAnsi" w:cstheme="majorHAnsi"/>
              <w:bCs/>
              <w:sz w:val="18"/>
              <w:szCs w:val="18"/>
            </w:rPr>
            <w:id w:val="-987710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6679BDDB" w14:textId="06E53970" w:rsidR="00FF7ED6" w:rsidRPr="00277E4E" w:rsidRDefault="00277E4E" w:rsidP="00115859">
                <w:pPr>
                  <w:pStyle w:val="Standardeingezogen"/>
                  <w:ind w:left="0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277E4E">
                  <w:rPr>
                    <w:rFonts w:ascii="MS Gothic" w:eastAsia="MS Gothic" w:hAnsi="MS Gothic" w:cstheme="majorHAnsi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409" w:type="dxa"/>
            <w:gridSpan w:val="4"/>
            <w:vAlign w:val="center"/>
          </w:tcPr>
          <w:p w14:paraId="41CC6F7E" w14:textId="0BAB0805" w:rsidR="00FF7ED6" w:rsidRPr="005A1AA7" w:rsidRDefault="00FF7ED6" w:rsidP="00FF7ED6">
            <w:pPr>
              <w:pStyle w:val="Standardeingezogen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A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Nein, </w:t>
            </w:r>
            <w:r w:rsidRPr="00495730">
              <w:rPr>
                <w:rFonts w:ascii="Arial" w:hAnsi="Arial" w:cs="Arial"/>
                <w:sz w:val="18"/>
                <w:szCs w:val="18"/>
              </w:rPr>
              <w:t>nach Einsatz sind Achszähler zurückzusetzen</w:t>
            </w:r>
          </w:p>
        </w:tc>
      </w:tr>
      <w:tr w:rsidR="00F951A4" w:rsidRPr="00C77FED" w14:paraId="45D830BE" w14:textId="77777777" w:rsidTr="00F951A4">
        <w:tc>
          <w:tcPr>
            <w:tcW w:w="2972" w:type="dxa"/>
            <w:shd w:val="clear" w:color="auto" w:fill="D9D9D9" w:themeFill="background1" w:themeFillShade="D9"/>
          </w:tcPr>
          <w:p w14:paraId="150001E8" w14:textId="77777777" w:rsidR="00F951A4" w:rsidRPr="00F76861" w:rsidRDefault="00F951A4" w:rsidP="00F951A4">
            <w:pPr>
              <w:pStyle w:val="Standardeingezogen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Visumsdatum</w:t>
            </w:r>
          </w:p>
        </w:tc>
        <w:tc>
          <w:tcPr>
            <w:tcW w:w="6400" w:type="dxa"/>
            <w:gridSpan w:val="8"/>
            <w:shd w:val="clear" w:color="auto" w:fill="D9D9D9" w:themeFill="background1" w:themeFillShade="D9"/>
          </w:tcPr>
          <w:p w14:paraId="3C55E252" w14:textId="77777777" w:rsidR="00F951A4" w:rsidRPr="00F76861" w:rsidRDefault="00F951A4" w:rsidP="00F951A4">
            <w:pPr>
              <w:pStyle w:val="Standardeingezogen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Visum der Durchführung des Fahrzeug- / Streckenabgleichs</w:t>
            </w:r>
          </w:p>
        </w:tc>
      </w:tr>
      <w:tr w:rsidR="00F951A4" w:rsidRPr="00C77FED" w14:paraId="43F954DE" w14:textId="77777777" w:rsidTr="004E1F78">
        <w:trPr>
          <w:trHeight w:val="756"/>
          <w:hidden/>
        </w:trPr>
        <w:sdt>
          <w:sdtPr>
            <w:rPr>
              <w:rFonts w:ascii="Arial" w:hAnsi="Arial" w:cs="Arial"/>
              <w:vanish/>
              <w:sz w:val="18"/>
              <w:szCs w:val="18"/>
            </w:rPr>
            <w:id w:val="-1908521832"/>
            <w:placeholder>
              <w:docPart w:val="36E89D43C6014F4BA48A5AF947F313B0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2972" w:type="dxa"/>
                <w:vAlign w:val="center"/>
              </w:tcPr>
              <w:p w14:paraId="11D2B168" w14:textId="64E6CE43" w:rsidR="00F951A4" w:rsidRPr="004E1F78" w:rsidRDefault="004E1F78" w:rsidP="004E1F78">
                <w:pPr>
                  <w:pStyle w:val="Standardeingezogen"/>
                  <w:ind w:left="0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C63276">
                  <w:rPr>
                    <w:rStyle w:val="Platzhaltertext"/>
                    <w:vanish/>
                    <w:sz w:val="18"/>
                    <w:szCs w:val="18"/>
                  </w:rPr>
                  <w:t>Datum eingeben.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1566376061"/>
            <w:placeholder>
              <w:docPart w:val="1DD328EAD42A4AEF8A0A5C78EEA25F7E"/>
            </w:placeholder>
            <w:showingPlcHdr/>
          </w:sdtPr>
          <w:sdtContent>
            <w:tc>
              <w:tcPr>
                <w:tcW w:w="6400" w:type="dxa"/>
                <w:gridSpan w:val="8"/>
                <w:vAlign w:val="center"/>
              </w:tcPr>
              <w:p w14:paraId="5AECA817" w14:textId="2EB24457" w:rsidR="00F951A4" w:rsidRPr="004E1F78" w:rsidRDefault="0015488E" w:rsidP="004E1F78">
                <w:pPr>
                  <w:pStyle w:val="Standardeingezogen"/>
                  <w:ind w:left="0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C90F9C">
                  <w:rPr>
                    <w:rStyle w:val="Platzhaltertext"/>
                    <w:vanish/>
                    <w:sz w:val="18"/>
                    <w:szCs w:val="18"/>
                  </w:rPr>
                  <w:t xml:space="preserve">Klicken oder tippen Sie hier, um </w:t>
                </w:r>
                <w:r>
                  <w:rPr>
                    <w:rStyle w:val="Platzhaltertext"/>
                    <w:vanish/>
                    <w:sz w:val="18"/>
                    <w:szCs w:val="18"/>
                  </w:rPr>
                  <w:t>Ihr Visum einzufügen</w:t>
                </w:r>
                <w:r w:rsidRPr="00C90F9C">
                  <w:rPr>
                    <w:rStyle w:val="Platzhaltertext"/>
                    <w:vanish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14:paraId="7C623A45" w14:textId="48F630F4" w:rsidR="005121DF" w:rsidRDefault="005121DF"/>
    <w:p w14:paraId="65F46FF3" w14:textId="77777777" w:rsidR="0075363A" w:rsidRDefault="0075363A">
      <w:pPr>
        <w:spacing w:after="20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0C105564" w14:textId="707886BD" w:rsidR="00D60939" w:rsidRDefault="00D60939" w:rsidP="00156D90">
      <w:pPr>
        <w:pStyle w:val="berschrift1nummeriert"/>
      </w:pPr>
      <w:r w:rsidRPr="00A76B45">
        <w:lastRenderedPageBreak/>
        <w:t>Zusätzlich mitzuliefernde Dokumente an AB</w:t>
      </w:r>
    </w:p>
    <w:p w14:paraId="5EC97195" w14:textId="77777777" w:rsidR="00156D90" w:rsidRPr="002D5586" w:rsidRDefault="00156D90" w:rsidP="00CF3BDE">
      <w:pPr>
        <w:rPr>
          <w:sz w:val="18"/>
          <w:szCs w:val="18"/>
        </w:rPr>
      </w:pPr>
    </w:p>
    <w:p w14:paraId="05EC96EA" w14:textId="60244ACC" w:rsidR="002D5586" w:rsidRPr="002D5586" w:rsidRDefault="002D5586" w:rsidP="00CF3BDE">
      <w:pPr>
        <w:rPr>
          <w:sz w:val="18"/>
          <w:szCs w:val="18"/>
        </w:rPr>
      </w:pPr>
      <w:r w:rsidRPr="002D5586">
        <w:rPr>
          <w:sz w:val="18"/>
          <w:szCs w:val="18"/>
        </w:rPr>
        <w:t>Die Dokumente müssen nur mitgesendet werden</w:t>
      </w:r>
      <w:r>
        <w:rPr>
          <w:sz w:val="18"/>
          <w:szCs w:val="18"/>
        </w:rPr>
        <w:t>, wenn ein neuer Fahrzeug-/Streckenabgleich notwendig ist.</w:t>
      </w:r>
    </w:p>
    <w:p w14:paraId="49F24260" w14:textId="77777777" w:rsidR="00DD67F7" w:rsidRPr="002D5586" w:rsidRDefault="00DD67F7" w:rsidP="00CF3BDE">
      <w:pPr>
        <w:rPr>
          <w:sz w:val="18"/>
          <w:szCs w:val="18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964"/>
        <w:gridCol w:w="993"/>
        <w:gridCol w:w="2976"/>
        <w:gridCol w:w="1134"/>
      </w:tblGrid>
      <w:tr w:rsidR="00D60939" w14:paraId="7CD3D91E" w14:textId="77777777" w:rsidTr="00D80E02">
        <w:tc>
          <w:tcPr>
            <w:tcW w:w="3964" w:type="dxa"/>
            <w:shd w:val="clear" w:color="auto" w:fill="D9D9D9" w:themeFill="background1" w:themeFillShade="D9"/>
          </w:tcPr>
          <w:p w14:paraId="69A88DCE" w14:textId="77777777" w:rsidR="00D60939" w:rsidRPr="00EF0BB3" w:rsidRDefault="00D609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Dokumententyp</w:t>
            </w:r>
          </w:p>
        </w:tc>
        <w:tc>
          <w:tcPr>
            <w:tcW w:w="993" w:type="dxa"/>
            <w:vAlign w:val="center"/>
          </w:tcPr>
          <w:p w14:paraId="025505AF" w14:textId="77777777" w:rsidR="00D60939" w:rsidRDefault="00D609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vAlign w:val="center"/>
          </w:tcPr>
          <w:p w14:paraId="12C7C8FE" w14:textId="77777777" w:rsidR="00D60939" w:rsidRDefault="00D609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Dokumententyp</w:t>
            </w:r>
          </w:p>
        </w:tc>
        <w:tc>
          <w:tcPr>
            <w:tcW w:w="1134" w:type="dxa"/>
          </w:tcPr>
          <w:p w14:paraId="15767785" w14:textId="77777777" w:rsidR="00D60939" w:rsidRDefault="00D60939">
            <w:pPr>
              <w:jc w:val="center"/>
              <w:rPr>
                <w:rFonts w:ascii="Arial" w:hAnsi="Arial" w:cs="Arial"/>
              </w:rPr>
            </w:pPr>
          </w:p>
        </w:tc>
      </w:tr>
      <w:tr w:rsidR="00D60939" w14:paraId="4857F2BA" w14:textId="77777777" w:rsidTr="00D80E02">
        <w:tc>
          <w:tcPr>
            <w:tcW w:w="3964" w:type="dxa"/>
            <w:shd w:val="clear" w:color="auto" w:fill="D9D9D9" w:themeFill="background1" w:themeFillShade="D9"/>
          </w:tcPr>
          <w:p w14:paraId="663D4FC1" w14:textId="77777777" w:rsidR="00D60939" w:rsidRPr="00EF0BB3" w:rsidRDefault="00D609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0BB3">
              <w:rPr>
                <w:rFonts w:ascii="Arial" w:hAnsi="Arial" w:cs="Arial"/>
                <w:b/>
                <w:bCs/>
                <w:sz w:val="18"/>
                <w:szCs w:val="18"/>
              </w:rPr>
              <w:t>Betriebsbewilligung</w:t>
            </w:r>
          </w:p>
        </w:tc>
        <w:sdt>
          <w:sdtPr>
            <w:rPr>
              <w:rFonts w:ascii="Arial" w:hAnsi="Arial" w:cs="Arial"/>
            </w:rPr>
            <w:id w:val="1718003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vAlign w:val="center"/>
              </w:tcPr>
              <w:p w14:paraId="592982B1" w14:textId="77777777" w:rsidR="00D60939" w:rsidRDefault="00D6093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976" w:type="dxa"/>
          </w:tcPr>
          <w:p w14:paraId="2887A980" w14:textId="77777777" w:rsidR="00D60939" w:rsidRDefault="00D60939">
            <w:pPr>
              <w:rPr>
                <w:rFonts w:ascii="Arial" w:hAnsi="Arial" w:cs="Arial"/>
              </w:rPr>
            </w:pPr>
            <w:r w:rsidRPr="00EF0BB3">
              <w:rPr>
                <w:rFonts w:ascii="Arial" w:hAnsi="Arial" w:cs="Arial"/>
                <w:sz w:val="18"/>
                <w:szCs w:val="18"/>
              </w:rPr>
              <w:t>Typenbild</w:t>
            </w:r>
          </w:p>
        </w:tc>
        <w:sdt>
          <w:sdtPr>
            <w:rPr>
              <w:rFonts w:ascii="Arial" w:hAnsi="Arial" w:cs="Arial"/>
            </w:rPr>
            <w:id w:val="-832758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77E6E3C" w14:textId="77777777" w:rsidR="00D60939" w:rsidRDefault="00D6093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60939" w14:paraId="60FCEA1D" w14:textId="77777777" w:rsidTr="00D80E02">
        <w:tc>
          <w:tcPr>
            <w:tcW w:w="3964" w:type="dxa"/>
            <w:shd w:val="clear" w:color="auto" w:fill="D9D9D9" w:themeFill="background1" w:themeFillShade="D9"/>
          </w:tcPr>
          <w:p w14:paraId="71079804" w14:textId="77777777" w:rsidR="00D60939" w:rsidRPr="00EF0BB3" w:rsidRDefault="00D609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0BB3">
              <w:rPr>
                <w:rFonts w:ascii="Arial" w:hAnsi="Arial" w:cs="Arial"/>
                <w:b/>
                <w:bCs/>
                <w:sz w:val="18"/>
                <w:szCs w:val="18"/>
              </w:rPr>
              <w:t>Technische Daten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nach Vorlage von AB</w:t>
            </w:r>
          </w:p>
        </w:tc>
        <w:sdt>
          <w:sdtPr>
            <w:rPr>
              <w:rFonts w:ascii="Arial" w:hAnsi="Arial" w:cs="Arial"/>
            </w:rPr>
            <w:id w:val="687027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vAlign w:val="center"/>
              </w:tcPr>
              <w:p w14:paraId="4B5FD879" w14:textId="77777777" w:rsidR="00D60939" w:rsidRDefault="00D6093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976" w:type="dxa"/>
          </w:tcPr>
          <w:p w14:paraId="37008016" w14:textId="77777777" w:rsidR="00D60939" w:rsidRDefault="00D60939">
            <w:pPr>
              <w:rPr>
                <w:rFonts w:ascii="Arial" w:hAnsi="Arial" w:cs="Arial"/>
              </w:rPr>
            </w:pPr>
            <w:r w:rsidRPr="00EF0BB3">
              <w:rPr>
                <w:rFonts w:ascii="Arial" w:hAnsi="Arial" w:cs="Arial"/>
                <w:sz w:val="18"/>
                <w:szCs w:val="18"/>
              </w:rPr>
              <w:t>Foto</w:t>
            </w:r>
          </w:p>
        </w:tc>
        <w:sdt>
          <w:sdtPr>
            <w:rPr>
              <w:rFonts w:ascii="Arial" w:hAnsi="Arial" w:cs="Arial"/>
            </w:rPr>
            <w:id w:val="1042783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93E9593" w14:textId="77777777" w:rsidR="00D60939" w:rsidRDefault="00D6093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60939" w14:paraId="28C62859" w14:textId="77777777" w:rsidTr="00D80E02">
        <w:tc>
          <w:tcPr>
            <w:tcW w:w="3964" w:type="dxa"/>
            <w:shd w:val="clear" w:color="auto" w:fill="D9D9D9" w:themeFill="background1" w:themeFillShade="D9"/>
          </w:tcPr>
          <w:p w14:paraId="61AE3FD6" w14:textId="77777777" w:rsidR="00D60939" w:rsidRPr="00EF0BB3" w:rsidRDefault="00D60939">
            <w:pPr>
              <w:rPr>
                <w:rFonts w:ascii="Arial" w:hAnsi="Arial" w:cs="Arial"/>
                <w:sz w:val="18"/>
                <w:szCs w:val="18"/>
              </w:rPr>
            </w:pPr>
            <w:r w:rsidRPr="00EF0BB3">
              <w:rPr>
                <w:rFonts w:ascii="Arial" w:hAnsi="Arial" w:cs="Arial"/>
                <w:sz w:val="18"/>
                <w:szCs w:val="18"/>
              </w:rPr>
              <w:t>Betriebsvorschrift</w:t>
            </w:r>
            <w:r>
              <w:rPr>
                <w:rFonts w:ascii="Arial" w:hAnsi="Arial" w:cs="Arial"/>
                <w:sz w:val="18"/>
                <w:szCs w:val="18"/>
              </w:rPr>
              <w:t xml:space="preserve"> / Handbuch</w:t>
            </w:r>
          </w:p>
        </w:tc>
        <w:sdt>
          <w:sdtPr>
            <w:rPr>
              <w:rFonts w:ascii="Arial" w:hAnsi="Arial" w:cs="Arial"/>
            </w:rPr>
            <w:id w:val="-830603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vAlign w:val="center"/>
              </w:tcPr>
              <w:p w14:paraId="74D3E4C2" w14:textId="77777777" w:rsidR="00D60939" w:rsidRDefault="00D6093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976" w:type="dxa"/>
          </w:tcPr>
          <w:p w14:paraId="7FFBD584" w14:textId="77777777" w:rsidR="00D60939" w:rsidRDefault="00D60939">
            <w:pPr>
              <w:rPr>
                <w:rFonts w:ascii="Arial" w:hAnsi="Arial" w:cs="Arial"/>
              </w:rPr>
            </w:pPr>
            <w:r w:rsidRPr="004F49A8">
              <w:rPr>
                <w:rFonts w:ascii="Arial" w:hAnsi="Arial" w:cs="Arial"/>
                <w:sz w:val="18"/>
                <w:szCs w:val="18"/>
              </w:rPr>
              <w:t>Sonstige</w:t>
            </w:r>
          </w:p>
        </w:tc>
        <w:sdt>
          <w:sdtPr>
            <w:rPr>
              <w:rFonts w:ascii="Arial" w:hAnsi="Arial" w:cs="Arial"/>
            </w:rPr>
            <w:id w:val="-1089621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B3B30A5" w14:textId="77777777" w:rsidR="00D60939" w:rsidRDefault="00D6093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5506A24B" w14:textId="4F2C20B6" w:rsidR="00D60939" w:rsidRPr="00A76B45" w:rsidRDefault="00D60939" w:rsidP="00861694">
      <w:pPr>
        <w:spacing w:before="120" w:after="120"/>
        <w:rPr>
          <w:rFonts w:ascii="Arial" w:hAnsi="Arial" w:cs="Arial"/>
          <w:sz w:val="18"/>
          <w:szCs w:val="18"/>
        </w:rPr>
      </w:pPr>
      <w:r w:rsidRPr="00A76B45">
        <w:rPr>
          <w:rFonts w:ascii="Arial" w:hAnsi="Arial" w:cs="Arial"/>
          <w:sz w:val="18"/>
          <w:szCs w:val="18"/>
        </w:rPr>
        <w:t xml:space="preserve">Gewünschte Benennung der Dokumente: </w:t>
      </w:r>
      <w:r w:rsidR="00145A48" w:rsidRPr="00145A48">
        <w:rPr>
          <w:rFonts w:ascii="Arial" w:hAnsi="Arial" w:cs="Arial"/>
          <w:color w:val="002060"/>
          <w:sz w:val="18"/>
          <w:szCs w:val="18"/>
        </w:rPr>
        <w:t>«</w:t>
      </w:r>
      <w:proofErr w:type="spellStart"/>
      <w:r w:rsidRPr="00145A48">
        <w:rPr>
          <w:rFonts w:ascii="Arial" w:hAnsi="Arial" w:cs="Arial"/>
          <w:color w:val="002060"/>
          <w:sz w:val="18"/>
          <w:szCs w:val="18"/>
        </w:rPr>
        <w:t>Dokumententyp_Fahrzeughalter_Bezeichnung</w:t>
      </w:r>
      <w:proofErr w:type="spellEnd"/>
      <w:r w:rsidRPr="00145A48">
        <w:rPr>
          <w:rFonts w:ascii="Arial" w:hAnsi="Arial" w:cs="Arial"/>
          <w:color w:val="002060"/>
          <w:sz w:val="18"/>
          <w:szCs w:val="18"/>
        </w:rPr>
        <w:t xml:space="preserve"> des Fahrzeugs</w:t>
      </w:r>
      <w:r w:rsidR="00145A48" w:rsidRPr="00145A48">
        <w:rPr>
          <w:rFonts w:ascii="Arial" w:hAnsi="Arial" w:cs="Arial"/>
          <w:color w:val="002060"/>
          <w:sz w:val="18"/>
          <w:szCs w:val="18"/>
        </w:rPr>
        <w:t>»</w:t>
      </w:r>
    </w:p>
    <w:p w14:paraId="7A8CE76B" w14:textId="77777777" w:rsidR="00D60939" w:rsidRDefault="00D60939" w:rsidP="00D60939">
      <w:pPr>
        <w:rPr>
          <w:rFonts w:ascii="Arial" w:hAnsi="Arial" w:cs="Arial"/>
          <w:b/>
          <w:bCs/>
          <w:sz w:val="18"/>
          <w:szCs w:val="18"/>
        </w:rPr>
      </w:pPr>
      <w:r w:rsidRPr="004C3758">
        <w:rPr>
          <w:rFonts w:ascii="Arial" w:hAnsi="Arial" w:cs="Arial"/>
          <w:b/>
          <w:bCs/>
          <w:sz w:val="18"/>
          <w:szCs w:val="18"/>
        </w:rPr>
        <w:t>Fett markierte Felder sind Pflichtfelder und Pflichtdokumente.</w:t>
      </w:r>
    </w:p>
    <w:p w14:paraId="73D8930F" w14:textId="530B39FF" w:rsidR="000F1BC4" w:rsidRPr="001021B9" w:rsidRDefault="00D60939" w:rsidP="001021B9">
      <w:r>
        <w:rPr>
          <w:rFonts w:ascii="Arial" w:hAnsi="Arial" w:cs="Arial"/>
          <w:b/>
          <w:bCs/>
          <w:sz w:val="18"/>
          <w:szCs w:val="18"/>
        </w:rPr>
        <w:t xml:space="preserve">Formular inkl. mitzuliefernde Dokumente bitte an </w:t>
      </w:r>
      <w:hyperlink r:id="rId11" w:history="1">
        <w:r w:rsidR="003207DE">
          <w:rPr>
            <w:rStyle w:val="Hyperlink"/>
            <w:rFonts w:ascii="Arial" w:hAnsi="Arial" w:cs="Arial"/>
            <w:b/>
            <w:bCs/>
            <w:sz w:val="18"/>
            <w:szCs w:val="18"/>
          </w:rPr>
          <w:t>e-gesuche</w:t>
        </w:r>
        <w:r w:rsidRPr="00366417">
          <w:rPr>
            <w:rStyle w:val="Hyperlink"/>
            <w:rFonts w:ascii="Arial" w:hAnsi="Arial" w:cs="Arial"/>
            <w:b/>
            <w:bCs/>
            <w:sz w:val="18"/>
            <w:szCs w:val="18"/>
          </w:rPr>
          <w:t>@appenzellerbahnen.ch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97488D">
        <w:rPr>
          <w:rFonts w:ascii="Arial" w:hAnsi="Arial" w:cs="Arial"/>
          <w:b/>
          <w:bCs/>
          <w:sz w:val="18"/>
          <w:szCs w:val="18"/>
        </w:rPr>
        <w:t>senden</w:t>
      </w:r>
      <w:r>
        <w:rPr>
          <w:rFonts w:ascii="Arial" w:hAnsi="Arial" w:cs="Arial"/>
          <w:b/>
          <w:bCs/>
          <w:sz w:val="18"/>
          <w:szCs w:val="18"/>
        </w:rPr>
        <w:t>. Diese</w:t>
      </w:r>
      <w:r w:rsidR="0097488D">
        <w:rPr>
          <w:rFonts w:ascii="Arial" w:hAnsi="Arial" w:cs="Arial"/>
          <w:b/>
          <w:bCs/>
          <w:sz w:val="18"/>
          <w:szCs w:val="18"/>
        </w:rPr>
        <w:t xml:space="preserve"> A</w:t>
      </w:r>
      <w:r>
        <w:rPr>
          <w:rFonts w:ascii="Arial" w:hAnsi="Arial" w:cs="Arial"/>
          <w:b/>
          <w:bCs/>
          <w:sz w:val="18"/>
          <w:szCs w:val="18"/>
        </w:rPr>
        <w:t>dresse steht auch für Support und Rückfragen zur Verfügung. Bearbeitungszeit: ca. 2-4 Wochen</w:t>
      </w:r>
      <w:r w:rsidR="005F2691">
        <w:rPr>
          <w:rFonts w:ascii="Arial" w:hAnsi="Arial" w:cs="Arial"/>
          <w:b/>
          <w:bCs/>
          <w:sz w:val="18"/>
          <w:szCs w:val="18"/>
        </w:rPr>
        <w:t>.</w:t>
      </w:r>
    </w:p>
    <w:sectPr w:rsidR="000F1BC4" w:rsidRPr="001021B9" w:rsidSect="009725D7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85" w:right="1134" w:bottom="1134" w:left="1701" w:header="117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358E4" w14:textId="77777777" w:rsidR="00C04C5F" w:rsidRDefault="00C04C5F" w:rsidP="00F91D37">
      <w:pPr>
        <w:spacing w:line="240" w:lineRule="auto"/>
      </w:pPr>
      <w:r>
        <w:separator/>
      </w:r>
    </w:p>
  </w:endnote>
  <w:endnote w:type="continuationSeparator" w:id="0">
    <w:p w14:paraId="2CF73BE0" w14:textId="77777777" w:rsidR="00C04C5F" w:rsidRDefault="00C04C5F" w:rsidP="00F91D37">
      <w:pPr>
        <w:spacing w:line="240" w:lineRule="auto"/>
      </w:pPr>
      <w:r>
        <w:continuationSeparator/>
      </w:r>
    </w:p>
  </w:endnote>
  <w:endnote w:type="continuationNotice" w:id="1">
    <w:p w14:paraId="339DD9E9" w14:textId="77777777" w:rsidR="00C04C5F" w:rsidRDefault="00C04C5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2196C" w14:textId="42A7873B" w:rsidR="00051217" w:rsidRPr="005E7A7D" w:rsidRDefault="00051217" w:rsidP="00051217">
    <w:pPr>
      <w:pStyle w:val="Fuzeile"/>
    </w:pPr>
    <w:r w:rsidRPr="005E7A7D">
      <w:t xml:space="preserve">Freigabe: </w:t>
    </w:r>
    <w:r w:rsidR="00D31199">
      <w:t>10.06.2024</w:t>
    </w:r>
    <w:r w:rsidRPr="005E7A7D">
      <w:t xml:space="preserve"> / </w:t>
    </w:r>
    <w:r w:rsidR="00CE536A" w:rsidRPr="00CE536A">
      <w:t>Leiter Rollmaterial / Werkstätten</w:t>
    </w:r>
    <w:r w:rsidRPr="005E7A7D">
      <w:tab/>
    </w:r>
    <w:r w:rsidRPr="005E7A7D">
      <w:tab/>
    </w:r>
    <w:r w:rsidRPr="005E7A7D">
      <w:fldChar w:fldCharType="begin"/>
    </w:r>
    <w:r w:rsidRPr="005E7A7D">
      <w:instrText xml:space="preserve"> PAGE </w:instrText>
    </w:r>
    <w:r w:rsidRPr="005E7A7D">
      <w:fldChar w:fldCharType="separate"/>
    </w:r>
    <w:r>
      <w:t>1</w:t>
    </w:r>
    <w:r w:rsidRPr="005E7A7D">
      <w:fldChar w:fldCharType="end"/>
    </w:r>
    <w:r w:rsidRPr="005E7A7D">
      <w:t xml:space="preserve"> / </w:t>
    </w:r>
    <w:r w:rsidRPr="005E7A7D">
      <w:fldChar w:fldCharType="begin"/>
    </w:r>
    <w:r w:rsidRPr="005E7A7D">
      <w:instrText xml:space="preserve"> NUMPAGES </w:instrText>
    </w:r>
    <w:r w:rsidRPr="005E7A7D">
      <w:fldChar w:fldCharType="separate"/>
    </w:r>
    <w:r>
      <w:t>2</w:t>
    </w:r>
    <w:r w:rsidRPr="005E7A7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96B93" w14:textId="77777777" w:rsidR="00D20538" w:rsidRPr="005E7A7D" w:rsidRDefault="00D20538" w:rsidP="005E7A7D">
    <w:pPr>
      <w:pStyle w:val="Fuzeile"/>
    </w:pPr>
    <w:r w:rsidRPr="005E7A7D">
      <w:t>Freigabe: xx.xx.xxxx / Funktion</w:t>
    </w:r>
    <w:r w:rsidRPr="005E7A7D">
      <w:tab/>
    </w:r>
    <w:r w:rsidRPr="005E7A7D">
      <w:tab/>
    </w:r>
    <w:r w:rsidRPr="005E7A7D">
      <w:fldChar w:fldCharType="begin"/>
    </w:r>
    <w:r w:rsidRPr="005E7A7D">
      <w:instrText xml:space="preserve"> PAGE </w:instrText>
    </w:r>
    <w:r w:rsidRPr="005E7A7D">
      <w:fldChar w:fldCharType="separate"/>
    </w:r>
    <w:r w:rsidRPr="005E7A7D">
      <w:t>1</w:t>
    </w:r>
    <w:r w:rsidRPr="005E7A7D">
      <w:fldChar w:fldCharType="end"/>
    </w:r>
    <w:r w:rsidRPr="005E7A7D">
      <w:t xml:space="preserve"> / </w:t>
    </w:r>
    <w:r w:rsidRPr="005E7A7D">
      <w:fldChar w:fldCharType="begin"/>
    </w:r>
    <w:r w:rsidRPr="005E7A7D">
      <w:instrText xml:space="preserve"> NUMPAGES </w:instrText>
    </w:r>
    <w:r w:rsidRPr="005E7A7D">
      <w:fldChar w:fldCharType="separate"/>
    </w:r>
    <w:r w:rsidRPr="005E7A7D">
      <w:t>1</w:t>
    </w:r>
    <w:r w:rsidRPr="005E7A7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75477" w14:textId="77777777" w:rsidR="00C04C5F" w:rsidRDefault="00C04C5F" w:rsidP="00F91D37">
      <w:pPr>
        <w:spacing w:line="240" w:lineRule="auto"/>
      </w:pPr>
      <w:r>
        <w:separator/>
      </w:r>
    </w:p>
  </w:footnote>
  <w:footnote w:type="continuationSeparator" w:id="0">
    <w:p w14:paraId="61A80B19" w14:textId="77777777" w:rsidR="00C04C5F" w:rsidRDefault="00C04C5F" w:rsidP="00F91D37">
      <w:pPr>
        <w:spacing w:line="240" w:lineRule="auto"/>
      </w:pPr>
      <w:r>
        <w:continuationSeparator/>
      </w:r>
    </w:p>
  </w:footnote>
  <w:footnote w:type="continuationNotice" w:id="1">
    <w:p w14:paraId="592786C9" w14:textId="77777777" w:rsidR="00C04C5F" w:rsidRDefault="00C04C5F">
      <w:pPr>
        <w:spacing w:line="240" w:lineRule="auto"/>
      </w:pPr>
    </w:p>
  </w:footnote>
  <w:footnote w:id="2">
    <w:p w14:paraId="4F39B2AC" w14:textId="77777777" w:rsidR="00F951A4" w:rsidRDefault="00F951A4" w:rsidP="00F951A4">
      <w:pPr>
        <w:pStyle w:val="Funotentext"/>
      </w:pPr>
      <w:r>
        <w:rPr>
          <w:rStyle w:val="Funotenzeichen"/>
        </w:rPr>
        <w:footnoteRef/>
      </w:r>
      <w:r>
        <w:t xml:space="preserve"> Gemäss Leistungskatalog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AE8F8" w14:textId="77777777" w:rsidR="007A5124" w:rsidRDefault="007A5124" w:rsidP="005E7A7D">
    <w:pPr>
      <w:pStyle w:val="Kopfzeile"/>
    </w:pPr>
    <w:r w:rsidRPr="00672060">
      <w:drawing>
        <wp:anchor distT="0" distB="0" distL="114300" distR="114300" simplePos="0" relativeHeight="251658240" behindDoc="0" locked="0" layoutInCell="1" allowOverlap="1" wp14:anchorId="42CF8707" wp14:editId="2E7BDCA1">
          <wp:simplePos x="0" y="0"/>
          <wp:positionH relativeFrom="page">
            <wp:posOffset>702310</wp:posOffset>
          </wp:positionH>
          <wp:positionV relativeFrom="page">
            <wp:posOffset>648335</wp:posOffset>
          </wp:positionV>
          <wp:extent cx="2563200" cy="38880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Appenzellerbahn Logo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63200" cy="38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079C3" w14:textId="77777777" w:rsidR="005E7A7D" w:rsidRPr="005E7A7D" w:rsidRDefault="00777F58" w:rsidP="005E7A7D">
    <w:pPr>
      <w:pStyle w:val="Kopfzeile"/>
    </w:pPr>
    <w:r w:rsidRPr="005E7A7D">
      <w:drawing>
        <wp:anchor distT="0" distB="0" distL="114300" distR="114300" simplePos="0" relativeHeight="251658241" behindDoc="0" locked="0" layoutInCell="1" allowOverlap="1" wp14:anchorId="60CBD218" wp14:editId="0647D91C">
          <wp:simplePos x="0" y="0"/>
          <wp:positionH relativeFrom="page">
            <wp:posOffset>702310</wp:posOffset>
          </wp:positionH>
          <wp:positionV relativeFrom="page">
            <wp:posOffset>648335</wp:posOffset>
          </wp:positionV>
          <wp:extent cx="2563200" cy="388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Appenzellerbahn Logo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63200" cy="38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22F44"/>
    <w:multiLevelType w:val="hybridMultilevel"/>
    <w:tmpl w:val="B52270F2"/>
    <w:lvl w:ilvl="0" w:tplc="8B50FD3A">
      <w:start w:val="1"/>
      <w:numFmt w:val="bullet"/>
      <w:pStyle w:val="AufzhlungBeilagen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804FF"/>
    <w:multiLevelType w:val="multilevel"/>
    <w:tmpl w:val="087E26D4"/>
    <w:lvl w:ilvl="0">
      <w:start w:val="1"/>
      <w:numFmt w:val="decimal"/>
      <w:pStyle w:val="Traktandum-Titel"/>
      <w:lvlText w:val="%1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pStyle w:val="Traktandum-Text"/>
      <w:lvlText w:val="%1.%2"/>
      <w:lvlJc w:val="left"/>
      <w:pPr>
        <w:ind w:left="992" w:hanging="425"/>
      </w:pPr>
      <w:rPr>
        <w:rFonts w:hint="default"/>
      </w:rPr>
    </w:lvl>
    <w:lvl w:ilvl="2">
      <w:start w:val="1"/>
      <w:numFmt w:val="bullet"/>
      <w:lvlText w:val="‒"/>
      <w:lvlJc w:val="left"/>
      <w:pPr>
        <w:ind w:left="1134" w:hanging="142"/>
      </w:pPr>
      <w:rPr>
        <w:rFonts w:ascii="Arial" w:hAnsi="Arial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D4025A6"/>
    <w:multiLevelType w:val="multilevel"/>
    <w:tmpl w:val="694876D0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pStyle w:val="Aufzhlung2"/>
      <w:lvlText w:val="•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71F36D7"/>
    <w:multiLevelType w:val="multilevel"/>
    <w:tmpl w:val="8DD49606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•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D46FD"/>
    <w:multiLevelType w:val="multilevel"/>
    <w:tmpl w:val="161686DE"/>
    <w:lvl w:ilvl="0">
      <w:start w:val="1"/>
      <w:numFmt w:val="decimal"/>
      <w:pStyle w:val="berschrift1nummerier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rFonts w:hint="default"/>
      </w:rPr>
    </w:lvl>
  </w:abstractNum>
  <w:abstractNum w:abstractNumId="19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06DE1"/>
    <w:multiLevelType w:val="multilevel"/>
    <w:tmpl w:val="5008D88C"/>
    <w:lvl w:ilvl="0">
      <w:start w:val="1"/>
      <w:numFmt w:val="bullet"/>
      <w:pStyle w:val="Aufzhlung1"/>
      <w:lvlText w:val="•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180303">
    <w:abstractNumId w:val="9"/>
  </w:num>
  <w:num w:numId="2" w16cid:durableId="331377639">
    <w:abstractNumId w:val="7"/>
  </w:num>
  <w:num w:numId="3" w16cid:durableId="497887676">
    <w:abstractNumId w:val="6"/>
  </w:num>
  <w:num w:numId="4" w16cid:durableId="1697804188">
    <w:abstractNumId w:val="5"/>
  </w:num>
  <w:num w:numId="5" w16cid:durableId="765467254">
    <w:abstractNumId w:val="4"/>
  </w:num>
  <w:num w:numId="6" w16cid:durableId="1349722477">
    <w:abstractNumId w:val="8"/>
  </w:num>
  <w:num w:numId="7" w16cid:durableId="441457654">
    <w:abstractNumId w:val="3"/>
  </w:num>
  <w:num w:numId="8" w16cid:durableId="889532900">
    <w:abstractNumId w:val="2"/>
  </w:num>
  <w:num w:numId="9" w16cid:durableId="815604143">
    <w:abstractNumId w:val="1"/>
  </w:num>
  <w:num w:numId="10" w16cid:durableId="1326010388">
    <w:abstractNumId w:val="0"/>
  </w:num>
  <w:num w:numId="11" w16cid:durableId="897088194">
    <w:abstractNumId w:val="24"/>
  </w:num>
  <w:num w:numId="12" w16cid:durableId="968129742">
    <w:abstractNumId w:val="19"/>
  </w:num>
  <w:num w:numId="13" w16cid:durableId="645738698">
    <w:abstractNumId w:val="16"/>
  </w:num>
  <w:num w:numId="14" w16cid:durableId="1499543027">
    <w:abstractNumId w:val="26"/>
  </w:num>
  <w:num w:numId="15" w16cid:durableId="555968863">
    <w:abstractNumId w:val="25"/>
  </w:num>
  <w:num w:numId="16" w16cid:durableId="1591281018">
    <w:abstractNumId w:val="11"/>
  </w:num>
  <w:num w:numId="17" w16cid:durableId="1199926205">
    <w:abstractNumId w:val="17"/>
  </w:num>
  <w:num w:numId="18" w16cid:durableId="165059929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71467377">
    <w:abstractNumId w:val="23"/>
  </w:num>
  <w:num w:numId="20" w16cid:durableId="467014786">
    <w:abstractNumId w:val="14"/>
  </w:num>
  <w:num w:numId="21" w16cid:durableId="522786046">
    <w:abstractNumId w:val="21"/>
  </w:num>
  <w:num w:numId="22" w16cid:durableId="758409775">
    <w:abstractNumId w:val="20"/>
  </w:num>
  <w:num w:numId="23" w16cid:durableId="1190946576">
    <w:abstractNumId w:val="12"/>
  </w:num>
  <w:num w:numId="24" w16cid:durableId="1498572963">
    <w:abstractNumId w:val="18"/>
  </w:num>
  <w:num w:numId="25" w16cid:durableId="1510440425">
    <w:abstractNumId w:val="22"/>
  </w:num>
  <w:num w:numId="26" w16cid:durableId="1036661880">
    <w:abstractNumId w:val="10"/>
  </w:num>
  <w:num w:numId="27" w16cid:durableId="942687600">
    <w:abstractNumId w:val="13"/>
  </w:num>
  <w:num w:numId="28" w16cid:durableId="19466452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0" w:nlCheck="1" w:checkStyle="0"/>
  <w:activeWritingStyle w:appName="MSWord" w:lang="de-CH" w:vendorID="64" w:dllVersion="0" w:nlCheck="1" w:checkStyle="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+xcFo8BPqpGJ4LE85riteAU7P4kQZO7obx6VZfLtEKGaEGhWDnH85/4dXdTKyEuHb8zNUcXNUu3g6Gc9ljk75Q==" w:salt="OYADBvN6z7H8aRC4ptKi7A==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DD"/>
    <w:rsid w:val="000012D7"/>
    <w:rsid w:val="00001B9A"/>
    <w:rsid w:val="00001C75"/>
    <w:rsid w:val="00002978"/>
    <w:rsid w:val="00003C81"/>
    <w:rsid w:val="0001010F"/>
    <w:rsid w:val="000266B7"/>
    <w:rsid w:val="00032B92"/>
    <w:rsid w:val="000358B9"/>
    <w:rsid w:val="000409C8"/>
    <w:rsid w:val="00041700"/>
    <w:rsid w:val="00051217"/>
    <w:rsid w:val="00061FB3"/>
    <w:rsid w:val="00063BC2"/>
    <w:rsid w:val="000701F1"/>
    <w:rsid w:val="00071780"/>
    <w:rsid w:val="000727A8"/>
    <w:rsid w:val="0007688B"/>
    <w:rsid w:val="000779E5"/>
    <w:rsid w:val="00082E7E"/>
    <w:rsid w:val="00085B8B"/>
    <w:rsid w:val="00086598"/>
    <w:rsid w:val="00096E8E"/>
    <w:rsid w:val="000A4539"/>
    <w:rsid w:val="000B47E0"/>
    <w:rsid w:val="000B595D"/>
    <w:rsid w:val="000B7FF6"/>
    <w:rsid w:val="000C0FE2"/>
    <w:rsid w:val="000C49C1"/>
    <w:rsid w:val="000D1743"/>
    <w:rsid w:val="000E756F"/>
    <w:rsid w:val="000F1BC4"/>
    <w:rsid w:val="0010021F"/>
    <w:rsid w:val="001021B9"/>
    <w:rsid w:val="00102345"/>
    <w:rsid w:val="00103FA2"/>
    <w:rsid w:val="00106688"/>
    <w:rsid w:val="00107F09"/>
    <w:rsid w:val="00112B2A"/>
    <w:rsid w:val="001134C7"/>
    <w:rsid w:val="00113CB8"/>
    <w:rsid w:val="00115859"/>
    <w:rsid w:val="0012151C"/>
    <w:rsid w:val="001247CA"/>
    <w:rsid w:val="001311A5"/>
    <w:rsid w:val="001375AB"/>
    <w:rsid w:val="00140C1D"/>
    <w:rsid w:val="00144122"/>
    <w:rsid w:val="0014480E"/>
    <w:rsid w:val="00145A48"/>
    <w:rsid w:val="00152E02"/>
    <w:rsid w:val="00154677"/>
    <w:rsid w:val="0015488E"/>
    <w:rsid w:val="001548DC"/>
    <w:rsid w:val="001567AA"/>
    <w:rsid w:val="00156D90"/>
    <w:rsid w:val="00157D78"/>
    <w:rsid w:val="001602A8"/>
    <w:rsid w:val="0016436A"/>
    <w:rsid w:val="001654E8"/>
    <w:rsid w:val="00167916"/>
    <w:rsid w:val="00174073"/>
    <w:rsid w:val="00190403"/>
    <w:rsid w:val="00194143"/>
    <w:rsid w:val="001A00C4"/>
    <w:rsid w:val="001A2303"/>
    <w:rsid w:val="001C379B"/>
    <w:rsid w:val="001D2E05"/>
    <w:rsid w:val="001D650F"/>
    <w:rsid w:val="001F4A7E"/>
    <w:rsid w:val="001F4B8C"/>
    <w:rsid w:val="001F784B"/>
    <w:rsid w:val="00201825"/>
    <w:rsid w:val="00207CF4"/>
    <w:rsid w:val="0022685B"/>
    <w:rsid w:val="0023205B"/>
    <w:rsid w:val="00240D13"/>
    <w:rsid w:val="00242221"/>
    <w:rsid w:val="00252D4E"/>
    <w:rsid w:val="00254551"/>
    <w:rsid w:val="0025644A"/>
    <w:rsid w:val="00257D76"/>
    <w:rsid w:val="00260281"/>
    <w:rsid w:val="00260B14"/>
    <w:rsid w:val="0026176E"/>
    <w:rsid w:val="00265DB8"/>
    <w:rsid w:val="002677B5"/>
    <w:rsid w:val="00267F71"/>
    <w:rsid w:val="00277E4E"/>
    <w:rsid w:val="00286742"/>
    <w:rsid w:val="00286C4B"/>
    <w:rsid w:val="00290E37"/>
    <w:rsid w:val="002958BC"/>
    <w:rsid w:val="002A70D6"/>
    <w:rsid w:val="002C4689"/>
    <w:rsid w:val="002C7A1F"/>
    <w:rsid w:val="002D38AE"/>
    <w:rsid w:val="002D5586"/>
    <w:rsid w:val="002E4A9B"/>
    <w:rsid w:val="002F06AA"/>
    <w:rsid w:val="002F074F"/>
    <w:rsid w:val="002F13D1"/>
    <w:rsid w:val="002F68A2"/>
    <w:rsid w:val="00301D05"/>
    <w:rsid w:val="0030245A"/>
    <w:rsid w:val="00304048"/>
    <w:rsid w:val="00316DE3"/>
    <w:rsid w:val="003207DE"/>
    <w:rsid w:val="0032330D"/>
    <w:rsid w:val="00333A1B"/>
    <w:rsid w:val="003449AE"/>
    <w:rsid w:val="00345E62"/>
    <w:rsid w:val="003514EE"/>
    <w:rsid w:val="00355BA8"/>
    <w:rsid w:val="00361012"/>
    <w:rsid w:val="00363671"/>
    <w:rsid w:val="00364EE3"/>
    <w:rsid w:val="003734D9"/>
    <w:rsid w:val="00375657"/>
    <w:rsid w:val="003757E4"/>
    <w:rsid w:val="00375834"/>
    <w:rsid w:val="00376DAE"/>
    <w:rsid w:val="00384D83"/>
    <w:rsid w:val="003A4138"/>
    <w:rsid w:val="003A5D7E"/>
    <w:rsid w:val="003A634D"/>
    <w:rsid w:val="003C6CC1"/>
    <w:rsid w:val="003D0FAA"/>
    <w:rsid w:val="003D4BB9"/>
    <w:rsid w:val="003E24A3"/>
    <w:rsid w:val="003E6368"/>
    <w:rsid w:val="003F1A56"/>
    <w:rsid w:val="003F616B"/>
    <w:rsid w:val="003F7C09"/>
    <w:rsid w:val="00452D49"/>
    <w:rsid w:val="004553D5"/>
    <w:rsid w:val="0046243E"/>
    <w:rsid w:val="00462AD5"/>
    <w:rsid w:val="00462F4A"/>
    <w:rsid w:val="004745EA"/>
    <w:rsid w:val="00486DBB"/>
    <w:rsid w:val="00494FD7"/>
    <w:rsid w:val="004A039B"/>
    <w:rsid w:val="004A2C14"/>
    <w:rsid w:val="004B0FDB"/>
    <w:rsid w:val="004B545F"/>
    <w:rsid w:val="004C1329"/>
    <w:rsid w:val="004C3880"/>
    <w:rsid w:val="004C4537"/>
    <w:rsid w:val="004D0F2F"/>
    <w:rsid w:val="004D0F4C"/>
    <w:rsid w:val="004D179F"/>
    <w:rsid w:val="004D3830"/>
    <w:rsid w:val="004D4913"/>
    <w:rsid w:val="004D5B31"/>
    <w:rsid w:val="004D5FA8"/>
    <w:rsid w:val="004E1F78"/>
    <w:rsid w:val="004F3C3B"/>
    <w:rsid w:val="00500294"/>
    <w:rsid w:val="00506F58"/>
    <w:rsid w:val="005121DF"/>
    <w:rsid w:val="00526C93"/>
    <w:rsid w:val="00535EA2"/>
    <w:rsid w:val="00537410"/>
    <w:rsid w:val="00540D54"/>
    <w:rsid w:val="00547EAD"/>
    <w:rsid w:val="00550787"/>
    <w:rsid w:val="0058192C"/>
    <w:rsid w:val="005826AC"/>
    <w:rsid w:val="00591832"/>
    <w:rsid w:val="00592841"/>
    <w:rsid w:val="005A1A13"/>
    <w:rsid w:val="005B4DEC"/>
    <w:rsid w:val="005B6FD0"/>
    <w:rsid w:val="005B74EE"/>
    <w:rsid w:val="005C6148"/>
    <w:rsid w:val="005E7A7D"/>
    <w:rsid w:val="005F254A"/>
    <w:rsid w:val="005F2691"/>
    <w:rsid w:val="005F6E0C"/>
    <w:rsid w:val="006044D5"/>
    <w:rsid w:val="0061456E"/>
    <w:rsid w:val="0061589C"/>
    <w:rsid w:val="00622FDC"/>
    <w:rsid w:val="00624C20"/>
    <w:rsid w:val="00625020"/>
    <w:rsid w:val="00630CF3"/>
    <w:rsid w:val="00631481"/>
    <w:rsid w:val="00642F26"/>
    <w:rsid w:val="006471E1"/>
    <w:rsid w:val="00647AB1"/>
    <w:rsid w:val="0065274C"/>
    <w:rsid w:val="00652D53"/>
    <w:rsid w:val="00660B07"/>
    <w:rsid w:val="00667001"/>
    <w:rsid w:val="00671681"/>
    <w:rsid w:val="00672060"/>
    <w:rsid w:val="006841FA"/>
    <w:rsid w:val="00686D14"/>
    <w:rsid w:val="00687ED7"/>
    <w:rsid w:val="00695251"/>
    <w:rsid w:val="00697BA4"/>
    <w:rsid w:val="006B145C"/>
    <w:rsid w:val="006B2B47"/>
    <w:rsid w:val="006B4203"/>
    <w:rsid w:val="006C144C"/>
    <w:rsid w:val="006C1900"/>
    <w:rsid w:val="006D309E"/>
    <w:rsid w:val="006E0F4E"/>
    <w:rsid w:val="006F0345"/>
    <w:rsid w:val="006F0469"/>
    <w:rsid w:val="00701577"/>
    <w:rsid w:val="007040B6"/>
    <w:rsid w:val="00705076"/>
    <w:rsid w:val="00711147"/>
    <w:rsid w:val="00712984"/>
    <w:rsid w:val="00712AC5"/>
    <w:rsid w:val="00715FF7"/>
    <w:rsid w:val="0072603B"/>
    <w:rsid w:val="007277E3"/>
    <w:rsid w:val="00731A17"/>
    <w:rsid w:val="00734458"/>
    <w:rsid w:val="007419CF"/>
    <w:rsid w:val="0074487E"/>
    <w:rsid w:val="00746273"/>
    <w:rsid w:val="007527E6"/>
    <w:rsid w:val="0075363A"/>
    <w:rsid w:val="007634CD"/>
    <w:rsid w:val="00763DEF"/>
    <w:rsid w:val="00774E70"/>
    <w:rsid w:val="00777F58"/>
    <w:rsid w:val="00796683"/>
    <w:rsid w:val="00796CEE"/>
    <w:rsid w:val="007A5124"/>
    <w:rsid w:val="007B3EE0"/>
    <w:rsid w:val="007B7558"/>
    <w:rsid w:val="007C0B2A"/>
    <w:rsid w:val="007C2F78"/>
    <w:rsid w:val="007E0460"/>
    <w:rsid w:val="007E40AB"/>
    <w:rsid w:val="00800F6C"/>
    <w:rsid w:val="008048CD"/>
    <w:rsid w:val="00807B21"/>
    <w:rsid w:val="00820867"/>
    <w:rsid w:val="008216AA"/>
    <w:rsid w:val="00841B44"/>
    <w:rsid w:val="00852ACA"/>
    <w:rsid w:val="00857D8A"/>
    <w:rsid w:val="00861694"/>
    <w:rsid w:val="00870017"/>
    <w:rsid w:val="00876492"/>
    <w:rsid w:val="00883CC4"/>
    <w:rsid w:val="00884886"/>
    <w:rsid w:val="008B11E9"/>
    <w:rsid w:val="008D0CB5"/>
    <w:rsid w:val="008D22EC"/>
    <w:rsid w:val="00907578"/>
    <w:rsid w:val="009216BE"/>
    <w:rsid w:val="00923630"/>
    <w:rsid w:val="00933172"/>
    <w:rsid w:val="0093619F"/>
    <w:rsid w:val="009413B4"/>
    <w:rsid w:val="009427E5"/>
    <w:rsid w:val="009454B7"/>
    <w:rsid w:val="009613D8"/>
    <w:rsid w:val="00961AC4"/>
    <w:rsid w:val="009629A6"/>
    <w:rsid w:val="009725D7"/>
    <w:rsid w:val="00974275"/>
    <w:rsid w:val="0097488D"/>
    <w:rsid w:val="00975ADC"/>
    <w:rsid w:val="009767CC"/>
    <w:rsid w:val="009804FC"/>
    <w:rsid w:val="00986AB5"/>
    <w:rsid w:val="0099183F"/>
    <w:rsid w:val="00993F1F"/>
    <w:rsid w:val="0099522F"/>
    <w:rsid w:val="00995CBA"/>
    <w:rsid w:val="0099678C"/>
    <w:rsid w:val="009A0352"/>
    <w:rsid w:val="009B0C96"/>
    <w:rsid w:val="009B211A"/>
    <w:rsid w:val="009C222B"/>
    <w:rsid w:val="009C67A8"/>
    <w:rsid w:val="009D201B"/>
    <w:rsid w:val="009D36EB"/>
    <w:rsid w:val="009D5D9C"/>
    <w:rsid w:val="009E0F7A"/>
    <w:rsid w:val="009E138C"/>
    <w:rsid w:val="009E2171"/>
    <w:rsid w:val="009F05CD"/>
    <w:rsid w:val="00A06F53"/>
    <w:rsid w:val="00A16CD4"/>
    <w:rsid w:val="00A16E7D"/>
    <w:rsid w:val="00A20618"/>
    <w:rsid w:val="00A21014"/>
    <w:rsid w:val="00A21C60"/>
    <w:rsid w:val="00A22DBE"/>
    <w:rsid w:val="00A2614D"/>
    <w:rsid w:val="00A42A8F"/>
    <w:rsid w:val="00A5451D"/>
    <w:rsid w:val="00A5580B"/>
    <w:rsid w:val="00A57815"/>
    <w:rsid w:val="00A62F82"/>
    <w:rsid w:val="00A64070"/>
    <w:rsid w:val="00A70CDC"/>
    <w:rsid w:val="00A7133D"/>
    <w:rsid w:val="00A76C50"/>
    <w:rsid w:val="00A9720F"/>
    <w:rsid w:val="00AA5674"/>
    <w:rsid w:val="00AC035D"/>
    <w:rsid w:val="00AC2D5B"/>
    <w:rsid w:val="00AD36B2"/>
    <w:rsid w:val="00AD7FDD"/>
    <w:rsid w:val="00AE07CE"/>
    <w:rsid w:val="00AF47AE"/>
    <w:rsid w:val="00AF68B1"/>
    <w:rsid w:val="00AF7CA8"/>
    <w:rsid w:val="00B0200C"/>
    <w:rsid w:val="00B11A9B"/>
    <w:rsid w:val="00B23E61"/>
    <w:rsid w:val="00B32ABB"/>
    <w:rsid w:val="00B4152D"/>
    <w:rsid w:val="00B41EB1"/>
    <w:rsid w:val="00B41FD3"/>
    <w:rsid w:val="00B426D3"/>
    <w:rsid w:val="00B431DE"/>
    <w:rsid w:val="00B47B7E"/>
    <w:rsid w:val="00B70D03"/>
    <w:rsid w:val="00B803E7"/>
    <w:rsid w:val="00B8135F"/>
    <w:rsid w:val="00B82E14"/>
    <w:rsid w:val="00B94D0B"/>
    <w:rsid w:val="00BA4DDE"/>
    <w:rsid w:val="00BA7342"/>
    <w:rsid w:val="00BB6F0F"/>
    <w:rsid w:val="00BC4267"/>
    <w:rsid w:val="00BC655F"/>
    <w:rsid w:val="00BD24C9"/>
    <w:rsid w:val="00BE1E62"/>
    <w:rsid w:val="00BE6B3E"/>
    <w:rsid w:val="00BF7052"/>
    <w:rsid w:val="00C04C5F"/>
    <w:rsid w:val="00C05FAB"/>
    <w:rsid w:val="00C3197D"/>
    <w:rsid w:val="00C35AD7"/>
    <w:rsid w:val="00C364D7"/>
    <w:rsid w:val="00C3674D"/>
    <w:rsid w:val="00C46F0E"/>
    <w:rsid w:val="00C51D2F"/>
    <w:rsid w:val="00C63276"/>
    <w:rsid w:val="00C67249"/>
    <w:rsid w:val="00C73488"/>
    <w:rsid w:val="00C84499"/>
    <w:rsid w:val="00C87568"/>
    <w:rsid w:val="00C90F9C"/>
    <w:rsid w:val="00CA348A"/>
    <w:rsid w:val="00CB2CE6"/>
    <w:rsid w:val="00CB63A7"/>
    <w:rsid w:val="00CC13D5"/>
    <w:rsid w:val="00CD0AC2"/>
    <w:rsid w:val="00CD418E"/>
    <w:rsid w:val="00CD4D30"/>
    <w:rsid w:val="00CE2D27"/>
    <w:rsid w:val="00CE536A"/>
    <w:rsid w:val="00CE77E9"/>
    <w:rsid w:val="00CF08BB"/>
    <w:rsid w:val="00CF3BDE"/>
    <w:rsid w:val="00D1348E"/>
    <w:rsid w:val="00D203BA"/>
    <w:rsid w:val="00D20538"/>
    <w:rsid w:val="00D2307B"/>
    <w:rsid w:val="00D27D8F"/>
    <w:rsid w:val="00D30E68"/>
    <w:rsid w:val="00D31199"/>
    <w:rsid w:val="00D33C9E"/>
    <w:rsid w:val="00D349C4"/>
    <w:rsid w:val="00D364FD"/>
    <w:rsid w:val="00D60939"/>
    <w:rsid w:val="00D617FF"/>
    <w:rsid w:val="00D61996"/>
    <w:rsid w:val="00D62F2C"/>
    <w:rsid w:val="00D67445"/>
    <w:rsid w:val="00D80E02"/>
    <w:rsid w:val="00D85BF1"/>
    <w:rsid w:val="00D927EE"/>
    <w:rsid w:val="00D9415C"/>
    <w:rsid w:val="00D9638C"/>
    <w:rsid w:val="00DA469E"/>
    <w:rsid w:val="00DB7675"/>
    <w:rsid w:val="00DC00EE"/>
    <w:rsid w:val="00DC1EFD"/>
    <w:rsid w:val="00DC2C10"/>
    <w:rsid w:val="00DD4660"/>
    <w:rsid w:val="00DD67F7"/>
    <w:rsid w:val="00DE0E7E"/>
    <w:rsid w:val="00DE27E7"/>
    <w:rsid w:val="00DE76DD"/>
    <w:rsid w:val="00DF5821"/>
    <w:rsid w:val="00DF7FA6"/>
    <w:rsid w:val="00E25DCD"/>
    <w:rsid w:val="00E269E1"/>
    <w:rsid w:val="00E34DDD"/>
    <w:rsid w:val="00E435BA"/>
    <w:rsid w:val="00E45F13"/>
    <w:rsid w:val="00E510BC"/>
    <w:rsid w:val="00E52BA4"/>
    <w:rsid w:val="00E577BF"/>
    <w:rsid w:val="00E61256"/>
    <w:rsid w:val="00E6568F"/>
    <w:rsid w:val="00E73CB2"/>
    <w:rsid w:val="00E839BA"/>
    <w:rsid w:val="00E8428A"/>
    <w:rsid w:val="00EA59B8"/>
    <w:rsid w:val="00EB2C24"/>
    <w:rsid w:val="00EB6035"/>
    <w:rsid w:val="00EC2DF9"/>
    <w:rsid w:val="00EC50B9"/>
    <w:rsid w:val="00ED15F0"/>
    <w:rsid w:val="00ED728F"/>
    <w:rsid w:val="00EE6E36"/>
    <w:rsid w:val="00EF2C1A"/>
    <w:rsid w:val="00F016BC"/>
    <w:rsid w:val="00F03CE3"/>
    <w:rsid w:val="00F0660B"/>
    <w:rsid w:val="00F123AE"/>
    <w:rsid w:val="00F16C91"/>
    <w:rsid w:val="00F21C3A"/>
    <w:rsid w:val="00F32B93"/>
    <w:rsid w:val="00F347A5"/>
    <w:rsid w:val="00F441C7"/>
    <w:rsid w:val="00F51B83"/>
    <w:rsid w:val="00F5551A"/>
    <w:rsid w:val="00F73331"/>
    <w:rsid w:val="00F744D7"/>
    <w:rsid w:val="00F87174"/>
    <w:rsid w:val="00F91D37"/>
    <w:rsid w:val="00F951A4"/>
    <w:rsid w:val="00F9610D"/>
    <w:rsid w:val="00FB3C3E"/>
    <w:rsid w:val="00FB657F"/>
    <w:rsid w:val="00FC362D"/>
    <w:rsid w:val="00FC4AEA"/>
    <w:rsid w:val="00FD263D"/>
    <w:rsid w:val="00FE7D09"/>
    <w:rsid w:val="00FF7ED6"/>
    <w:rsid w:val="3475FC53"/>
    <w:rsid w:val="3555FA4A"/>
    <w:rsid w:val="5CDDF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2D9C47E"/>
  <w15:docId w15:val="{0AD03AE7-ABB3-4D51-A5F2-A1CBBB7D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4138"/>
    <w:pPr>
      <w:spacing w:after="0" w:line="264" w:lineRule="atLeas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993F1F"/>
    <w:pPr>
      <w:spacing w:before="420" w:after="420"/>
      <w:contextualSpacing/>
      <w:outlineLvl w:val="0"/>
    </w:pPr>
    <w:rPr>
      <w:b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4D30"/>
    <w:pPr>
      <w:keepNext/>
      <w:keepLines/>
      <w:spacing w:before="18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62AD5"/>
    <w:pPr>
      <w:keepNext/>
      <w:keepLines/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B426D3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79"/>
    <w:rsid w:val="0061589C"/>
    <w:pPr>
      <w:spacing w:before="480" w:line="230" w:lineRule="atLeast"/>
      <w:contextualSpacing/>
      <w:jc w:val="right"/>
    </w:pPr>
    <w:rPr>
      <w:b/>
      <w:bCs/>
      <w:noProof/>
      <w:sz w:val="24"/>
      <w:szCs w:val="24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61589C"/>
    <w:rPr>
      <w:b/>
      <w:bCs/>
      <w:noProof/>
      <w:sz w:val="24"/>
      <w:szCs w:val="24"/>
      <w:lang w:eastAsia="de-CH"/>
    </w:rPr>
  </w:style>
  <w:style w:type="paragraph" w:styleId="Fuzeile">
    <w:name w:val="footer"/>
    <w:basedOn w:val="Standard"/>
    <w:link w:val="FuzeileZchn"/>
    <w:uiPriority w:val="80"/>
    <w:rsid w:val="0061589C"/>
    <w:pPr>
      <w:pBdr>
        <w:top w:val="single" w:sz="4" w:space="10" w:color="auto"/>
      </w:pBdr>
      <w:tabs>
        <w:tab w:val="center" w:pos="4536"/>
        <w:tab w:val="right" w:pos="9071"/>
      </w:tabs>
      <w:spacing w:line="240" w:lineRule="auto"/>
    </w:pPr>
    <w:rPr>
      <w:noProof/>
      <w:sz w:val="14"/>
    </w:rPr>
  </w:style>
  <w:style w:type="character" w:customStyle="1" w:styleId="FuzeileZchn">
    <w:name w:val="Fußzeile Zchn"/>
    <w:basedOn w:val="Absatz-Standardschriftart"/>
    <w:link w:val="Fuzeile"/>
    <w:uiPriority w:val="80"/>
    <w:rsid w:val="0061589C"/>
    <w:rPr>
      <w:noProof/>
      <w:sz w:val="14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93F1F"/>
    <w:rPr>
      <w:b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D4D30"/>
    <w:rPr>
      <w:rFonts w:asciiTheme="majorHAnsi" w:eastAsiaTheme="majorEastAsia" w:hAnsiTheme="majorHAnsi" w:cstheme="majorBidi"/>
      <w:b/>
      <w:bCs/>
      <w:szCs w:val="26"/>
    </w:rPr>
  </w:style>
  <w:style w:type="paragraph" w:styleId="Titel">
    <w:name w:val="Title"/>
    <w:basedOn w:val="Standard"/>
    <w:next w:val="Standard"/>
    <w:link w:val="TitelZchn"/>
    <w:uiPriority w:val="11"/>
    <w:rsid w:val="00695251"/>
    <w:pPr>
      <w:spacing w:line="240" w:lineRule="auto"/>
      <w:contextualSpacing/>
    </w:pPr>
    <w:rPr>
      <w:rFonts w:asciiTheme="majorHAnsi" w:eastAsiaTheme="majorEastAsia" w:hAnsiTheme="majorHAnsi" w:cstheme="majorBidi"/>
      <w:b/>
      <w:kern w:val="28"/>
      <w:sz w:val="48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695251"/>
    <w:rPr>
      <w:rFonts w:asciiTheme="majorHAnsi" w:eastAsiaTheme="majorEastAsia" w:hAnsiTheme="majorHAnsi" w:cstheme="majorBidi"/>
      <w:b/>
      <w:kern w:val="28"/>
      <w:sz w:val="48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4553D5"/>
    <w:pPr>
      <w:spacing w:after="528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D203BA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462AD5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203BA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203BA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BB6F0F"/>
    <w:pPr>
      <w:numPr>
        <w:numId w:val="19"/>
      </w:numPr>
      <w:ind w:left="182" w:hanging="182"/>
    </w:pPr>
  </w:style>
  <w:style w:type="paragraph" w:customStyle="1" w:styleId="Traktandum-Text">
    <w:name w:val="Traktandum-Text"/>
    <w:basedOn w:val="Aufzhlung1"/>
    <w:uiPriority w:val="18"/>
    <w:unhideWhenUsed/>
    <w:rsid w:val="001548DC"/>
    <w:pPr>
      <w:numPr>
        <w:ilvl w:val="1"/>
        <w:numId w:val="16"/>
      </w:numPr>
      <w:tabs>
        <w:tab w:val="left" w:pos="7938"/>
      </w:tabs>
      <w:spacing w:line="216" w:lineRule="atLeast"/>
      <w:ind w:right="851" w:hanging="566"/>
    </w:pPr>
    <w:rPr>
      <w:sz w:val="18"/>
    </w:rPr>
  </w:style>
  <w:style w:type="paragraph" w:customStyle="1" w:styleId="Traktandum-Titel">
    <w:name w:val="Traktandum-Titel"/>
    <w:basedOn w:val="Aufzhlung1"/>
    <w:next w:val="Traktandum-Text"/>
    <w:uiPriority w:val="18"/>
    <w:unhideWhenUsed/>
    <w:rsid w:val="00697BA4"/>
    <w:pPr>
      <w:numPr>
        <w:numId w:val="16"/>
      </w:numPr>
      <w:tabs>
        <w:tab w:val="left" w:pos="7938"/>
      </w:tabs>
      <w:spacing w:before="160"/>
    </w:pPr>
    <w:rPr>
      <w:rFonts w:asciiTheme="majorHAnsi" w:hAnsiTheme="majorHAnsi"/>
      <w:b/>
      <w:bCs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rsid w:val="00E839BA"/>
    <w:pPr>
      <w:numPr>
        <w:ilvl w:val="1"/>
      </w:numPr>
    </w:pPr>
    <w:rPr>
      <w:rFonts w:eastAsiaTheme="minorEastAsia"/>
      <w:color w:val="010101" w:themeColor="text1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A06F53"/>
    <w:rPr>
      <w:rFonts w:eastAsiaTheme="minorEastAsia"/>
      <w:color w:val="010101" w:themeColor="text1"/>
    </w:rPr>
  </w:style>
  <w:style w:type="paragraph" w:styleId="Datum">
    <w:name w:val="Date"/>
    <w:basedOn w:val="Standard"/>
    <w:next w:val="Standard"/>
    <w:link w:val="DatumZchn"/>
    <w:uiPriority w:val="15"/>
    <w:semiHidden/>
    <w:rsid w:val="00D67445"/>
    <w:pPr>
      <w:spacing w:before="480" w:after="72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D203BA"/>
  </w:style>
  <w:style w:type="paragraph" w:styleId="Funotentext">
    <w:name w:val="footnote text"/>
    <w:basedOn w:val="Standard"/>
    <w:link w:val="FunotentextZchn"/>
    <w:uiPriority w:val="99"/>
    <w:semiHidden/>
    <w:unhideWhenUsed/>
    <w:rsid w:val="00494FD7"/>
    <w:pPr>
      <w:spacing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94FD7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BB6F0F"/>
    <w:pPr>
      <w:numPr>
        <w:ilvl w:val="1"/>
        <w:numId w:val="27"/>
      </w:numPr>
      <w:ind w:left="350" w:hanging="168"/>
    </w:pPr>
  </w:style>
  <w:style w:type="paragraph" w:customStyle="1" w:styleId="Aufzhlung3">
    <w:name w:val="Aufzählung 3"/>
    <w:basedOn w:val="Aufzhlung1"/>
    <w:uiPriority w:val="2"/>
    <w:semiHidden/>
    <w:rsid w:val="00BB6F0F"/>
    <w:pPr>
      <w:numPr>
        <w:ilvl w:val="2"/>
        <w:numId w:val="28"/>
      </w:numPr>
      <w:ind w:left="504" w:hanging="154"/>
    </w:pPr>
  </w:style>
  <w:style w:type="paragraph" w:styleId="Beschriftung">
    <w:name w:val="caption"/>
    <w:basedOn w:val="Standard"/>
    <w:next w:val="Standard"/>
    <w:uiPriority w:val="35"/>
    <w:rsid w:val="002F68A2"/>
    <w:pPr>
      <w:spacing w:before="120" w:after="240" w:line="240" w:lineRule="auto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berschrift1nummeriert">
    <w:name w:val="Überschrift 1 nummeriert"/>
    <w:basedOn w:val="berschrift1"/>
    <w:next w:val="Standardeingezogen"/>
    <w:uiPriority w:val="10"/>
    <w:qFormat/>
    <w:rsid w:val="00260281"/>
    <w:pPr>
      <w:numPr>
        <w:numId w:val="24"/>
      </w:numPr>
      <w:spacing w:after="0" w:line="360" w:lineRule="atLeast"/>
      <w:ind w:left="709" w:hanging="709"/>
    </w:pPr>
  </w:style>
  <w:style w:type="paragraph" w:customStyle="1" w:styleId="berschrift2nummeriert">
    <w:name w:val="Überschrift 2 nummeriert"/>
    <w:basedOn w:val="berschrift2"/>
    <w:next w:val="Standardeingezogen"/>
    <w:uiPriority w:val="10"/>
    <w:qFormat/>
    <w:rsid w:val="00A42A8F"/>
    <w:pPr>
      <w:numPr>
        <w:ilvl w:val="1"/>
        <w:numId w:val="24"/>
      </w:numPr>
      <w:ind w:left="709" w:hanging="709"/>
    </w:pPr>
    <w:rPr>
      <w:szCs w:val="22"/>
    </w:rPr>
  </w:style>
  <w:style w:type="paragraph" w:customStyle="1" w:styleId="berschrift3nummeriert">
    <w:name w:val="Überschrift 3 nummeriert"/>
    <w:basedOn w:val="berschrift3"/>
    <w:next w:val="Standardeingezogen"/>
    <w:uiPriority w:val="10"/>
    <w:qFormat/>
    <w:rsid w:val="006B145C"/>
    <w:pPr>
      <w:numPr>
        <w:ilvl w:val="2"/>
        <w:numId w:val="24"/>
      </w:numPr>
      <w:tabs>
        <w:tab w:val="left" w:pos="851"/>
      </w:tabs>
      <w:ind w:left="709" w:hanging="709"/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C87568"/>
    <w:pPr>
      <w:tabs>
        <w:tab w:val="right" w:leader="dot" w:pos="9071"/>
      </w:tabs>
      <w:spacing w:before="264" w:line="320" w:lineRule="atLeast"/>
      <w:ind w:left="709" w:hanging="709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C87568"/>
    <w:pPr>
      <w:tabs>
        <w:tab w:val="right" w:leader="dot" w:pos="9071"/>
      </w:tabs>
      <w:spacing w:line="320" w:lineRule="atLeast"/>
      <w:ind w:left="709" w:hanging="709"/>
    </w:pPr>
  </w:style>
  <w:style w:type="paragraph" w:styleId="Verzeichnis3">
    <w:name w:val="toc 3"/>
    <w:basedOn w:val="Standard"/>
    <w:next w:val="Standard"/>
    <w:autoRedefine/>
    <w:uiPriority w:val="39"/>
    <w:semiHidden/>
    <w:rsid w:val="00C87568"/>
    <w:pPr>
      <w:tabs>
        <w:tab w:val="right" w:leader="dot" w:pos="9071"/>
      </w:tabs>
      <w:spacing w:line="320" w:lineRule="atLeast"/>
      <w:ind w:left="1418" w:hanging="709"/>
    </w:p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84"/>
    <w:semiHidden/>
    <w:qFormat/>
    <w:rsid w:val="00E52BA4"/>
    <w:pPr>
      <w:pBdr>
        <w:bottom w:val="single" w:sz="2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7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8"/>
      </w:numPr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PlatzhaltervorEmpfngeradresse">
    <w:name w:val="Platzhalter vor Empfängeradresse"/>
    <w:basedOn w:val="Standard"/>
    <w:next w:val="Standard"/>
    <w:uiPriority w:val="99"/>
    <w:semiHidden/>
    <w:qFormat/>
    <w:rsid w:val="00082E7E"/>
    <w:pPr>
      <w:spacing w:after="140"/>
    </w:pPr>
  </w:style>
  <w:style w:type="paragraph" w:customStyle="1" w:styleId="Dokument-Informationen">
    <w:name w:val="Dokument-Informationen"/>
    <w:basedOn w:val="Standard"/>
    <w:uiPriority w:val="16"/>
    <w:rsid w:val="00254551"/>
    <w:pPr>
      <w:spacing w:line="260" w:lineRule="atLeast"/>
    </w:pPr>
    <w:rPr>
      <w:sz w:val="18"/>
      <w:szCs w:val="18"/>
      <w:lang w:val="en-GB"/>
    </w:rPr>
  </w:style>
  <w:style w:type="paragraph" w:customStyle="1" w:styleId="Tabellen-Text">
    <w:name w:val="Tabellen-Text"/>
    <w:basedOn w:val="Standard"/>
    <w:uiPriority w:val="19"/>
    <w:qFormat/>
    <w:rsid w:val="00462AD5"/>
    <w:pPr>
      <w:spacing w:line="216" w:lineRule="atLeast"/>
    </w:pPr>
    <w:rPr>
      <w:sz w:val="18"/>
      <w:szCs w:val="18"/>
    </w:rPr>
  </w:style>
  <w:style w:type="character" w:styleId="Fett">
    <w:name w:val="Strong"/>
    <w:basedOn w:val="Absatz-Standardschriftart"/>
    <w:uiPriority w:val="1"/>
    <w:semiHidden/>
    <w:qFormat/>
    <w:rsid w:val="00061FB3"/>
    <w:rPr>
      <w:b/>
      <w:bCs/>
    </w:rPr>
  </w:style>
  <w:style w:type="paragraph" w:customStyle="1" w:styleId="PlatzhalternachDokument-Informationen">
    <w:name w:val="Platzhalter nach Dokument-Informationen"/>
    <w:basedOn w:val="Standard"/>
    <w:next w:val="Standard"/>
    <w:uiPriority w:val="99"/>
    <w:semiHidden/>
    <w:qFormat/>
    <w:rsid w:val="004D5FA8"/>
    <w:pPr>
      <w:spacing w:after="980"/>
    </w:pPr>
  </w:style>
  <w:style w:type="table" w:customStyle="1" w:styleId="ABTabelle1">
    <w:name w:val="AB: Tabelle 1"/>
    <w:basedOn w:val="NormaleTabelle"/>
    <w:uiPriority w:val="99"/>
    <w:rsid w:val="00CD4D30"/>
    <w:pPr>
      <w:spacing w:after="0" w:line="240" w:lineRule="auto"/>
    </w:pPr>
    <w:tblPr>
      <w:tblBorders>
        <w:bottom w:val="single" w:sz="4" w:space="0" w:color="auto"/>
        <w:insideH w:val="single" w:sz="4" w:space="0" w:color="auto"/>
      </w:tblBorders>
      <w:tblCellMar>
        <w:top w:w="119" w:type="dxa"/>
        <w:left w:w="0" w:type="dxa"/>
        <w:bottom w:w="125" w:type="dxa"/>
        <w:right w:w="28" w:type="dxa"/>
      </w:tblCellMar>
    </w:tblPr>
  </w:style>
  <w:style w:type="paragraph" w:customStyle="1" w:styleId="Standardeingezogen">
    <w:name w:val="Standard eingezogen"/>
    <w:basedOn w:val="Standard"/>
    <w:qFormat/>
    <w:rsid w:val="00993F1F"/>
    <w:pPr>
      <w:ind w:left="709"/>
    </w:pPr>
  </w:style>
  <w:style w:type="character" w:styleId="Platzhaltertext">
    <w:name w:val="Placeholder Text"/>
    <w:basedOn w:val="Absatz-Standardschriftart"/>
    <w:uiPriority w:val="99"/>
    <w:semiHidden/>
    <w:rsid w:val="00BB6F0F"/>
    <w:rPr>
      <w:color w:val="808080"/>
    </w:rPr>
  </w:style>
  <w:style w:type="paragraph" w:customStyle="1" w:styleId="AufzhlungBeilagen">
    <w:name w:val="Aufzählung Beilagen"/>
    <w:basedOn w:val="Tabellen-Text"/>
    <w:uiPriority w:val="2"/>
    <w:rsid w:val="00BB6F0F"/>
    <w:pPr>
      <w:numPr>
        <w:numId w:val="26"/>
      </w:numPr>
      <w:ind w:left="142" w:hanging="142"/>
    </w:pPr>
  </w:style>
  <w:style w:type="paragraph" w:customStyle="1" w:styleId="Standard9pt">
    <w:name w:val="Standard 9pt"/>
    <w:basedOn w:val="Standard"/>
    <w:semiHidden/>
    <w:qFormat/>
    <w:rsid w:val="000012D7"/>
    <w:pPr>
      <w:spacing w:line="260" w:lineRule="atLeast"/>
    </w:pPr>
    <w:rPr>
      <w:sz w:val="18"/>
      <w:szCs w:val="18"/>
    </w:rPr>
  </w:style>
  <w:style w:type="table" w:customStyle="1" w:styleId="ABTabellefrAuftragBestellung">
    <w:name w:val="AB: Tabelle für Auftrag/Bestellung"/>
    <w:basedOn w:val="NormaleTabelle"/>
    <w:uiPriority w:val="99"/>
    <w:rsid w:val="001311A5"/>
    <w:pPr>
      <w:spacing w:after="0" w:line="240" w:lineRule="auto"/>
    </w:pPr>
    <w:tblPr>
      <w:tblBorders>
        <w:top w:val="single" w:sz="4" w:space="0" w:color="auto"/>
        <w:bottom w:val="single" w:sz="4" w:space="0" w:color="auto"/>
        <w:insideV w:val="single" w:sz="4" w:space="0" w:color="auto"/>
      </w:tblBorders>
      <w:tblCellMar>
        <w:top w:w="113" w:type="dxa"/>
        <w:left w:w="142" w:type="dxa"/>
        <w:bottom w:w="113" w:type="dxa"/>
        <w:right w:w="142" w:type="dxa"/>
      </w:tblCellMar>
    </w:tblPr>
    <w:tblStylePr w:type="fir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4" w:space="0" w:color="auto"/>
          <w:left w:val="nil"/>
          <w:bottom w:val="doub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DF58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F582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F582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58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5821"/>
    <w:rPr>
      <w:b/>
      <w:bCs/>
      <w:sz w:val="20"/>
      <w:szCs w:val="20"/>
    </w:rPr>
  </w:style>
  <w:style w:type="character" w:styleId="Erwhnung">
    <w:name w:val="Mention"/>
    <w:basedOn w:val="Absatz-Standardschriftart"/>
    <w:uiPriority w:val="99"/>
    <w:unhideWhenUsed/>
    <w:rsid w:val="00DF582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chnischernetzzugang@appenzellerbahnen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har-ab-s053\public\_Vorlagen\Office-Vorlagen\QM\QM-Vorlage%20A4%20hoc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DE0FCB2AEB4D248018FCFD5406C1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A6B775-788E-4D30-8DEE-D35EE3526222}"/>
      </w:docPartPr>
      <w:docPartBody>
        <w:p w:rsidR="00EF545C" w:rsidRDefault="007C2F78" w:rsidP="007C2F78">
          <w:pPr>
            <w:pStyle w:val="03DE0FCB2AEB4D248018FCFD5406C1DC16"/>
          </w:pPr>
          <w:r w:rsidRPr="009767CC">
            <w:rPr>
              <w:rStyle w:val="Platzhaltertext"/>
              <w:vanish/>
              <w:sz w:val="18"/>
              <w:szCs w:val="18"/>
            </w:rPr>
            <w:t>Klicken oder tippen Sie hier, um den Fahrzeughalter einzugeben.</w:t>
          </w:r>
        </w:p>
      </w:docPartBody>
    </w:docPart>
    <w:docPart>
      <w:docPartPr>
        <w:name w:val="997F5ECCC6F84A25BE5650A7B62218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312034-0DCE-4951-BE01-6A7F28B21A8F}"/>
      </w:docPartPr>
      <w:docPartBody>
        <w:p w:rsidR="00EF545C" w:rsidRDefault="007C2F78" w:rsidP="007C2F78">
          <w:pPr>
            <w:pStyle w:val="997F5ECCC6F84A25BE5650A7B62218C216"/>
          </w:pPr>
          <w:r w:rsidRPr="00C90F9C">
            <w:rPr>
              <w:rStyle w:val="Platzhaltertext"/>
              <w:vanish/>
              <w:sz w:val="18"/>
              <w:szCs w:val="18"/>
            </w:rPr>
            <w:t>Klicken oder tippen Sie hier, um die Kontaktdaten einzugeben.</w:t>
          </w:r>
        </w:p>
      </w:docPartBody>
    </w:docPart>
    <w:docPart>
      <w:docPartPr>
        <w:name w:val="82D051A2C9C64399AC8181F3F44208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946DDC-4DFE-4A4E-9A9E-2BDA06D4016C}"/>
      </w:docPartPr>
      <w:docPartBody>
        <w:p w:rsidR="00EF545C" w:rsidRDefault="007C2F78" w:rsidP="007C2F78">
          <w:pPr>
            <w:pStyle w:val="82D051A2C9C64399AC8181F3F442088E14"/>
          </w:pPr>
          <w:r w:rsidRPr="00C90F9C">
            <w:rPr>
              <w:rStyle w:val="Platzhaltertext"/>
              <w:vanish/>
              <w:sz w:val="18"/>
              <w:szCs w:val="18"/>
            </w:rPr>
            <w:t xml:space="preserve">Klicken oder tippen Sie hier, um die </w:t>
          </w:r>
          <w:r>
            <w:rPr>
              <w:rStyle w:val="Platzhaltertext"/>
              <w:vanish/>
              <w:sz w:val="18"/>
              <w:szCs w:val="18"/>
            </w:rPr>
            <w:t>Bezeichnung</w:t>
          </w:r>
          <w:r w:rsidRPr="00C90F9C">
            <w:rPr>
              <w:rStyle w:val="Platzhaltertext"/>
              <w:vanish/>
              <w:sz w:val="18"/>
              <w:szCs w:val="18"/>
            </w:rPr>
            <w:t xml:space="preserve"> einzugeben.</w:t>
          </w:r>
        </w:p>
      </w:docPartBody>
    </w:docPart>
    <w:docPart>
      <w:docPartPr>
        <w:name w:val="49EFA370B2474934A5CC1756B4D6DC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502240-A74C-4106-A77B-9E18000E07C6}"/>
      </w:docPartPr>
      <w:docPartBody>
        <w:p w:rsidR="00EF545C" w:rsidRDefault="007C2F78" w:rsidP="007C2F78">
          <w:pPr>
            <w:pStyle w:val="49EFA370B2474934A5CC1756B4D6DC7D13"/>
          </w:pPr>
          <w:r w:rsidRPr="00C90F9C">
            <w:rPr>
              <w:rStyle w:val="Platzhaltertext"/>
              <w:vanish/>
              <w:sz w:val="18"/>
              <w:szCs w:val="18"/>
            </w:rPr>
            <w:t xml:space="preserve">Klicken oder tippen Sie hier, um die </w:t>
          </w:r>
          <w:r>
            <w:rPr>
              <w:rStyle w:val="Platzhaltertext"/>
              <w:vanish/>
              <w:sz w:val="18"/>
              <w:szCs w:val="18"/>
            </w:rPr>
            <w:t>Fahrzeugnummer (UIC)</w:t>
          </w:r>
          <w:r w:rsidRPr="00C90F9C">
            <w:rPr>
              <w:rStyle w:val="Platzhaltertext"/>
              <w:vanish/>
              <w:sz w:val="18"/>
              <w:szCs w:val="18"/>
            </w:rPr>
            <w:t xml:space="preserve"> einzugeben.</w:t>
          </w:r>
        </w:p>
      </w:docPartBody>
    </w:docPart>
    <w:docPart>
      <w:docPartPr>
        <w:name w:val="058F31683A9D4FFD8851C068A7F9F7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4C92D8-0F4F-42ED-9D3C-552C72D0EBDE}"/>
      </w:docPartPr>
      <w:docPartBody>
        <w:p w:rsidR="00EF545C" w:rsidRDefault="007C2F78" w:rsidP="007C2F78">
          <w:pPr>
            <w:pStyle w:val="058F31683A9D4FFD8851C068A7F9F71912"/>
          </w:pPr>
          <w:r w:rsidRPr="00C90F9C">
            <w:rPr>
              <w:rStyle w:val="Platzhaltertext"/>
              <w:vanish/>
              <w:sz w:val="18"/>
              <w:szCs w:val="18"/>
            </w:rPr>
            <w:t xml:space="preserve">Klicken oder tippen Sie hier, um die </w:t>
          </w:r>
          <w:r>
            <w:rPr>
              <w:rStyle w:val="Platzhaltertext"/>
              <w:vanish/>
              <w:sz w:val="18"/>
              <w:szCs w:val="18"/>
            </w:rPr>
            <w:t>kurze Beschreibung</w:t>
          </w:r>
          <w:r w:rsidRPr="00C90F9C">
            <w:rPr>
              <w:rStyle w:val="Platzhaltertext"/>
              <w:vanish/>
              <w:sz w:val="18"/>
              <w:szCs w:val="18"/>
            </w:rPr>
            <w:t xml:space="preserve"> einzugeben.</w:t>
          </w:r>
        </w:p>
      </w:docPartBody>
    </w:docPart>
    <w:docPart>
      <w:docPartPr>
        <w:name w:val="8358ACA725394B02A822FE43ED7456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4454CA-2D4C-4AB2-9546-2B5868B83C26}"/>
      </w:docPartPr>
      <w:docPartBody>
        <w:p w:rsidR="00EF545C" w:rsidRDefault="007C2F78" w:rsidP="007C2F78">
          <w:pPr>
            <w:pStyle w:val="8358ACA725394B02A822FE43ED74562C11"/>
          </w:pPr>
          <w:r w:rsidRPr="00C90F9C">
            <w:rPr>
              <w:rStyle w:val="Platzhaltertext"/>
              <w:vanish/>
              <w:sz w:val="18"/>
              <w:szCs w:val="18"/>
            </w:rPr>
            <w:t xml:space="preserve">Klicken oder tippen Sie hier, um die </w:t>
          </w:r>
          <w:r>
            <w:rPr>
              <w:rStyle w:val="Platzhaltertext"/>
              <w:vanish/>
              <w:sz w:val="18"/>
              <w:szCs w:val="18"/>
            </w:rPr>
            <w:t>Genehmigungsnummer</w:t>
          </w:r>
          <w:r w:rsidRPr="00C90F9C">
            <w:rPr>
              <w:rStyle w:val="Platzhaltertext"/>
              <w:vanish/>
              <w:sz w:val="18"/>
              <w:szCs w:val="18"/>
            </w:rPr>
            <w:t xml:space="preserve"> einzugeben.</w:t>
          </w:r>
        </w:p>
      </w:docPartBody>
    </w:docPart>
    <w:docPart>
      <w:docPartPr>
        <w:name w:val="B9C1D1D2404F4E2AAEBE1C35CF39AC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67AEF6-B8E7-4511-9000-643D4A42E068}"/>
      </w:docPartPr>
      <w:docPartBody>
        <w:p w:rsidR="00EF545C" w:rsidRDefault="007C2F78" w:rsidP="007C2F78">
          <w:pPr>
            <w:pStyle w:val="B9C1D1D2404F4E2AAEBE1C35CF39AC6A8"/>
          </w:pPr>
          <w:r w:rsidRPr="00C63276">
            <w:rPr>
              <w:rStyle w:val="Platzhaltertext"/>
              <w:vanish/>
              <w:sz w:val="18"/>
              <w:szCs w:val="18"/>
            </w:rPr>
            <w:t>Datum eingeben.</w:t>
          </w:r>
        </w:p>
      </w:docPartBody>
    </w:docPart>
    <w:docPart>
      <w:docPartPr>
        <w:name w:val="584841701DA64FD6A00C9DCFEAC8B3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F82FF8-4FA6-41E9-81D3-46722BE789AA}"/>
      </w:docPartPr>
      <w:docPartBody>
        <w:p w:rsidR="00EF545C" w:rsidRDefault="007C2F78" w:rsidP="007C2F78">
          <w:pPr>
            <w:pStyle w:val="584841701DA64FD6A00C9DCFEAC8B3288"/>
          </w:pPr>
          <w:r w:rsidRPr="00C63276">
            <w:rPr>
              <w:rStyle w:val="Platzhaltertext"/>
              <w:vanish/>
              <w:sz w:val="18"/>
              <w:szCs w:val="18"/>
            </w:rPr>
            <w:t>Datum eingeben.</w:t>
          </w:r>
        </w:p>
      </w:docPartBody>
    </w:docPart>
    <w:docPart>
      <w:docPartPr>
        <w:name w:val="D4D2B3684DFB4D42A66A2313DE0562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B411C9-09E2-4B66-AC30-1529513267EF}"/>
      </w:docPartPr>
      <w:docPartBody>
        <w:p w:rsidR="00EF545C" w:rsidRDefault="007C2F78" w:rsidP="007C2F78">
          <w:pPr>
            <w:pStyle w:val="D4D2B3684DFB4D42A66A2313DE05624C5"/>
          </w:pPr>
          <w:r w:rsidRPr="00376DAE">
            <w:rPr>
              <w:rStyle w:val="Platzhaltertext"/>
              <w:vanish/>
              <w:sz w:val="18"/>
              <w:szCs w:val="18"/>
            </w:rPr>
            <w:t>—</w:t>
          </w:r>
        </w:p>
      </w:docPartBody>
    </w:docPart>
    <w:docPart>
      <w:docPartPr>
        <w:name w:val="A78AD36A1AA145DAB96672536DBA33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C2F482-2087-4726-A25F-EECF9856999A}"/>
      </w:docPartPr>
      <w:docPartBody>
        <w:p w:rsidR="00EF545C" w:rsidRDefault="007C2F78" w:rsidP="007C2F78">
          <w:pPr>
            <w:pStyle w:val="A78AD36A1AA145DAB96672536DBA33984"/>
          </w:pPr>
          <w:r w:rsidRPr="00376DAE">
            <w:rPr>
              <w:rStyle w:val="Platzhaltertext"/>
              <w:vanish/>
              <w:sz w:val="18"/>
              <w:szCs w:val="18"/>
            </w:rPr>
            <w:t>—</w:t>
          </w:r>
        </w:p>
      </w:docPartBody>
    </w:docPart>
    <w:docPart>
      <w:docPartPr>
        <w:name w:val="637EA5EF9574468B8343412D332114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C4B0B9-BD12-424D-B3AC-30B4F3221A6E}"/>
      </w:docPartPr>
      <w:docPartBody>
        <w:p w:rsidR="00EF545C" w:rsidRDefault="007C2F78" w:rsidP="007C2F78">
          <w:pPr>
            <w:pStyle w:val="637EA5EF9574468B8343412D332114284"/>
          </w:pPr>
          <w:r w:rsidRPr="00376DAE">
            <w:rPr>
              <w:rStyle w:val="Platzhaltertext"/>
              <w:vanish/>
              <w:sz w:val="18"/>
              <w:szCs w:val="18"/>
            </w:rPr>
            <w:t>—</w:t>
          </w:r>
        </w:p>
      </w:docPartBody>
    </w:docPart>
    <w:docPart>
      <w:docPartPr>
        <w:name w:val="762614CEDE3249368244EDA1A70DFD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A55750-F9B9-4976-A640-3F796A83BB0F}"/>
      </w:docPartPr>
      <w:docPartBody>
        <w:p w:rsidR="00EF545C" w:rsidRDefault="007C2F78" w:rsidP="007C2F78">
          <w:pPr>
            <w:pStyle w:val="762614CEDE3249368244EDA1A70DFD024"/>
          </w:pPr>
          <w:r w:rsidRPr="00376DAE">
            <w:rPr>
              <w:rStyle w:val="Platzhaltertext"/>
              <w:vanish/>
              <w:sz w:val="18"/>
              <w:szCs w:val="18"/>
            </w:rPr>
            <w:t>—</w:t>
          </w:r>
        </w:p>
      </w:docPartBody>
    </w:docPart>
    <w:docPart>
      <w:docPartPr>
        <w:name w:val="80F1645CCD014CEF96E5C01FF40279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F8A5B8-E161-44DE-9848-FAAC64C2F2CB}"/>
      </w:docPartPr>
      <w:docPartBody>
        <w:p w:rsidR="00EF545C" w:rsidRDefault="007C2F78" w:rsidP="007C2F78">
          <w:pPr>
            <w:pStyle w:val="80F1645CCD014CEF96E5C01FF40279804"/>
          </w:pPr>
          <w:r w:rsidRPr="00376DAE">
            <w:rPr>
              <w:rStyle w:val="Platzhaltertext"/>
              <w:vanish/>
              <w:sz w:val="18"/>
              <w:szCs w:val="18"/>
            </w:rPr>
            <w:t>—</w:t>
          </w:r>
        </w:p>
      </w:docPartBody>
    </w:docPart>
    <w:docPart>
      <w:docPartPr>
        <w:name w:val="AD265821EB0E47C6AA67EB77CC8214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2C3D4C-06A4-4AFD-BC76-42D6E5F763F1}"/>
      </w:docPartPr>
      <w:docPartBody>
        <w:p w:rsidR="00EF545C" w:rsidRDefault="007C2F78" w:rsidP="007C2F78">
          <w:pPr>
            <w:pStyle w:val="AD265821EB0E47C6AA67EB77CC8214D04"/>
          </w:pPr>
          <w:r w:rsidRPr="00376DAE">
            <w:rPr>
              <w:rStyle w:val="Platzhaltertext"/>
              <w:vanish/>
              <w:sz w:val="18"/>
              <w:szCs w:val="18"/>
            </w:rPr>
            <w:t>—</w:t>
          </w:r>
        </w:p>
      </w:docPartBody>
    </w:docPart>
    <w:docPart>
      <w:docPartPr>
        <w:name w:val="C85AFA8B91B74E72AFCEB9EAC04C5E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4E293C-216E-4B35-BAB5-AFB198C928E4}"/>
      </w:docPartPr>
      <w:docPartBody>
        <w:p w:rsidR="00EF545C" w:rsidRDefault="007C2F78" w:rsidP="007C2F78">
          <w:pPr>
            <w:pStyle w:val="C85AFA8B91B74E72AFCEB9EAC04C5EAB4"/>
          </w:pPr>
          <w:r>
            <w:rPr>
              <w:rStyle w:val="Platzhaltertext"/>
              <w:vanish/>
              <w:sz w:val="18"/>
              <w:szCs w:val="18"/>
            </w:rPr>
            <w:t>Teilstrecken</w:t>
          </w:r>
          <w:r w:rsidRPr="00C90F9C">
            <w:rPr>
              <w:rStyle w:val="Platzhaltertext"/>
              <w:vanish/>
              <w:sz w:val="18"/>
              <w:szCs w:val="18"/>
            </w:rPr>
            <w:t xml:space="preserve"> eingeben.</w:t>
          </w:r>
        </w:p>
      </w:docPartBody>
    </w:docPart>
    <w:docPart>
      <w:docPartPr>
        <w:name w:val="5D8B2A1D360A4E0F968DD3E72DE8DB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3D15E6-CB24-4C5B-BC36-478BE98D14D9}"/>
      </w:docPartPr>
      <w:docPartBody>
        <w:p w:rsidR="00EF545C" w:rsidRDefault="007C2F78" w:rsidP="007C2F78">
          <w:pPr>
            <w:pStyle w:val="5D8B2A1D360A4E0F968DD3E72DE8DBFB2"/>
          </w:pPr>
          <w:r w:rsidRPr="00F61126">
            <w:rPr>
              <w:rStyle w:val="Platzhaltertext"/>
              <w:vanish/>
              <w:sz w:val="18"/>
              <w:szCs w:val="18"/>
            </w:rPr>
            <w:t>Text eingeben.</w:t>
          </w:r>
        </w:p>
      </w:docPartBody>
    </w:docPart>
    <w:docPart>
      <w:docPartPr>
        <w:name w:val="58DD58E9EA014192A5124CBDA01C08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9DD1EC-4B56-47C1-9D70-3F046B6FCB16}"/>
      </w:docPartPr>
      <w:docPartBody>
        <w:p w:rsidR="00EF545C" w:rsidRDefault="007C2F78" w:rsidP="007C2F78">
          <w:pPr>
            <w:pStyle w:val="58DD58E9EA014192A5124CBDA01C08CE2"/>
          </w:pPr>
          <w:r w:rsidRPr="00044E86">
            <w:rPr>
              <w:rStyle w:val="Platzhaltertext"/>
              <w:vanish/>
              <w:sz w:val="18"/>
              <w:szCs w:val="18"/>
            </w:rPr>
            <w:t>Text eingeben.</w:t>
          </w:r>
        </w:p>
      </w:docPartBody>
    </w:docPart>
    <w:docPart>
      <w:docPartPr>
        <w:name w:val="25B48C71375E49EE9ED07EABF7BF6B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E24E8E-9938-4364-8BCB-D5C0B7DF5EC1}"/>
      </w:docPartPr>
      <w:docPartBody>
        <w:p w:rsidR="00EF545C" w:rsidRDefault="007C2F78" w:rsidP="007C2F78">
          <w:pPr>
            <w:pStyle w:val="25B48C71375E49EE9ED07EABF7BF6BD72"/>
          </w:pPr>
          <w:r>
            <w:rPr>
              <w:rStyle w:val="Platzhaltertext"/>
              <w:vanish/>
              <w:sz w:val="18"/>
              <w:szCs w:val="18"/>
            </w:rPr>
            <w:t>Text</w:t>
          </w:r>
          <w:r w:rsidRPr="00C90F9C">
            <w:rPr>
              <w:rStyle w:val="Platzhaltertext"/>
              <w:vanish/>
              <w:sz w:val="18"/>
              <w:szCs w:val="18"/>
            </w:rPr>
            <w:t xml:space="preserve"> eingeben.</w:t>
          </w:r>
        </w:p>
      </w:docPartBody>
    </w:docPart>
    <w:docPart>
      <w:docPartPr>
        <w:name w:val="271EA2650B994FA4ACAAD0A9DB39AF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819C1D-12D8-425B-9EB3-F8F296171E26}"/>
      </w:docPartPr>
      <w:docPartBody>
        <w:p w:rsidR="00EF545C" w:rsidRDefault="007C2F78" w:rsidP="007C2F78">
          <w:pPr>
            <w:pStyle w:val="271EA2650B994FA4ACAAD0A9DB39AFF02"/>
          </w:pPr>
          <w:r w:rsidRPr="00F61126">
            <w:rPr>
              <w:rStyle w:val="Platzhaltertext"/>
              <w:vanish/>
              <w:sz w:val="18"/>
              <w:szCs w:val="18"/>
            </w:rPr>
            <w:t>Text eingeben.</w:t>
          </w:r>
        </w:p>
      </w:docPartBody>
    </w:docPart>
    <w:docPart>
      <w:docPartPr>
        <w:name w:val="38F67FB05ED847748BD4EF3548F354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93665C-9B70-4F2F-AA96-6E75736E32E0}"/>
      </w:docPartPr>
      <w:docPartBody>
        <w:p w:rsidR="00EF545C" w:rsidRDefault="007C2F78" w:rsidP="007C2F78">
          <w:pPr>
            <w:pStyle w:val="38F67FB05ED847748BD4EF3548F354BF2"/>
          </w:pPr>
          <w:r w:rsidRPr="00044E86">
            <w:rPr>
              <w:rStyle w:val="Platzhaltertext"/>
              <w:vanish/>
              <w:sz w:val="18"/>
              <w:szCs w:val="18"/>
            </w:rPr>
            <w:t>Text eingeben.</w:t>
          </w:r>
        </w:p>
      </w:docPartBody>
    </w:docPart>
    <w:docPart>
      <w:docPartPr>
        <w:name w:val="9CE516CE7B464F3EAEF034F2677DA4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583DC6-B3C6-43D4-8FA1-D91CFAB56B0B}"/>
      </w:docPartPr>
      <w:docPartBody>
        <w:p w:rsidR="00EF545C" w:rsidRDefault="007C2F78" w:rsidP="007C2F78">
          <w:pPr>
            <w:pStyle w:val="9CE516CE7B464F3EAEF034F2677DA44B2"/>
          </w:pPr>
          <w:r w:rsidRPr="00E46167">
            <w:rPr>
              <w:rStyle w:val="Platzhaltertext"/>
              <w:vanish/>
              <w:sz w:val="18"/>
              <w:szCs w:val="18"/>
            </w:rPr>
            <w:t>Text eingeben.</w:t>
          </w:r>
        </w:p>
      </w:docPartBody>
    </w:docPart>
    <w:docPart>
      <w:docPartPr>
        <w:name w:val="2279EE0C064A454CBDDE6F9067A561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D1AD7D-7771-401F-BFF1-2AF8F4A18ECC}"/>
      </w:docPartPr>
      <w:docPartBody>
        <w:p w:rsidR="00EF545C" w:rsidRDefault="007C2F78" w:rsidP="007C2F78">
          <w:pPr>
            <w:pStyle w:val="2279EE0C064A454CBDDE6F9067A561BC2"/>
          </w:pPr>
          <w:r w:rsidRPr="00F61126">
            <w:rPr>
              <w:rStyle w:val="Platzhaltertext"/>
              <w:vanish/>
              <w:sz w:val="18"/>
              <w:szCs w:val="18"/>
            </w:rPr>
            <w:t>Text eingeben.</w:t>
          </w:r>
        </w:p>
      </w:docPartBody>
    </w:docPart>
    <w:docPart>
      <w:docPartPr>
        <w:name w:val="A594B06670504463B241C2F4A17C0A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F96CB7-6A82-4676-8D73-186399D92D02}"/>
      </w:docPartPr>
      <w:docPartBody>
        <w:p w:rsidR="00EF545C" w:rsidRDefault="007C2F78" w:rsidP="007C2F78">
          <w:pPr>
            <w:pStyle w:val="A594B06670504463B241C2F4A17C0AFB2"/>
          </w:pPr>
          <w:r w:rsidRPr="00044E86">
            <w:rPr>
              <w:rStyle w:val="Platzhaltertext"/>
              <w:vanish/>
              <w:sz w:val="18"/>
              <w:szCs w:val="18"/>
            </w:rPr>
            <w:t>Text eingeben.</w:t>
          </w:r>
        </w:p>
      </w:docPartBody>
    </w:docPart>
    <w:docPart>
      <w:docPartPr>
        <w:name w:val="56F9B6234C6F4A5A93B588AA7722DA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5350D1-58F0-4A20-99DC-B77378515A2A}"/>
      </w:docPartPr>
      <w:docPartBody>
        <w:p w:rsidR="00EF545C" w:rsidRDefault="007C2F78" w:rsidP="007C2F78">
          <w:pPr>
            <w:pStyle w:val="56F9B6234C6F4A5A93B588AA7722DAC82"/>
          </w:pPr>
          <w:r w:rsidRPr="00E46167">
            <w:rPr>
              <w:rStyle w:val="Platzhaltertext"/>
              <w:vanish/>
              <w:sz w:val="18"/>
              <w:szCs w:val="18"/>
            </w:rPr>
            <w:t>Text eingeben.</w:t>
          </w:r>
        </w:p>
      </w:docPartBody>
    </w:docPart>
    <w:docPart>
      <w:docPartPr>
        <w:name w:val="FEA34B82EB0543F7B76FB04BCADC44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2983F0-585D-4E5C-AFDB-37AF123353EA}"/>
      </w:docPartPr>
      <w:docPartBody>
        <w:p w:rsidR="00EF545C" w:rsidRDefault="007C2F78" w:rsidP="007C2F78">
          <w:pPr>
            <w:pStyle w:val="FEA34B82EB0543F7B76FB04BCADC442F2"/>
          </w:pPr>
          <w:r w:rsidRPr="00F61126">
            <w:rPr>
              <w:rStyle w:val="Platzhaltertext"/>
              <w:vanish/>
              <w:sz w:val="18"/>
              <w:szCs w:val="18"/>
            </w:rPr>
            <w:t>Text eingeben.</w:t>
          </w:r>
        </w:p>
      </w:docPartBody>
    </w:docPart>
    <w:docPart>
      <w:docPartPr>
        <w:name w:val="128D8BF46378452EB2D4CA29A3AE72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498AB3-80C5-4E9D-A943-12C00D6D90F6}"/>
      </w:docPartPr>
      <w:docPartBody>
        <w:p w:rsidR="00EF545C" w:rsidRDefault="007C2F78" w:rsidP="007C2F78">
          <w:pPr>
            <w:pStyle w:val="128D8BF46378452EB2D4CA29A3AE72C72"/>
          </w:pPr>
          <w:r w:rsidRPr="00044E86">
            <w:rPr>
              <w:rStyle w:val="Platzhaltertext"/>
              <w:vanish/>
              <w:sz w:val="18"/>
              <w:szCs w:val="18"/>
            </w:rPr>
            <w:t>Text eingeben.</w:t>
          </w:r>
        </w:p>
      </w:docPartBody>
    </w:docPart>
    <w:docPart>
      <w:docPartPr>
        <w:name w:val="6700EA578D3D4A18930E17752CFEE2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2B5BFB-2F99-4A03-B7DC-4914C733EA4E}"/>
      </w:docPartPr>
      <w:docPartBody>
        <w:p w:rsidR="00EF545C" w:rsidRDefault="007C2F78" w:rsidP="007C2F78">
          <w:pPr>
            <w:pStyle w:val="6700EA578D3D4A18930E17752CFEE29E2"/>
          </w:pPr>
          <w:r w:rsidRPr="00E46167">
            <w:rPr>
              <w:rStyle w:val="Platzhaltertext"/>
              <w:vanish/>
              <w:sz w:val="18"/>
              <w:szCs w:val="18"/>
            </w:rPr>
            <w:t>Text eingeben.</w:t>
          </w:r>
        </w:p>
      </w:docPartBody>
    </w:docPart>
    <w:docPart>
      <w:docPartPr>
        <w:name w:val="FB13BA7A039843488817C210407FAB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7FB5B4-B0B2-4AA7-94AC-8E2F0C0A1763}"/>
      </w:docPartPr>
      <w:docPartBody>
        <w:p w:rsidR="00EF545C" w:rsidRDefault="007C2F78" w:rsidP="007C2F78">
          <w:pPr>
            <w:pStyle w:val="FB13BA7A039843488817C210407FAB3E2"/>
          </w:pPr>
          <w:r w:rsidRPr="00F61126">
            <w:rPr>
              <w:rStyle w:val="Platzhaltertext"/>
              <w:vanish/>
              <w:sz w:val="18"/>
              <w:szCs w:val="18"/>
            </w:rPr>
            <w:t>Text eingeben.</w:t>
          </w:r>
        </w:p>
      </w:docPartBody>
    </w:docPart>
    <w:docPart>
      <w:docPartPr>
        <w:name w:val="7A0D134D6E9941C890D86B85F2A92D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CE08B5-FA40-46A0-8404-F90241427F68}"/>
      </w:docPartPr>
      <w:docPartBody>
        <w:p w:rsidR="00EF545C" w:rsidRDefault="007C2F78" w:rsidP="007C2F78">
          <w:pPr>
            <w:pStyle w:val="7A0D134D6E9941C890D86B85F2A92DCF2"/>
          </w:pPr>
          <w:r w:rsidRPr="00044E86">
            <w:rPr>
              <w:rStyle w:val="Platzhaltertext"/>
              <w:vanish/>
              <w:sz w:val="18"/>
              <w:szCs w:val="18"/>
            </w:rPr>
            <w:t>Text eingeben.</w:t>
          </w:r>
        </w:p>
      </w:docPartBody>
    </w:docPart>
    <w:docPart>
      <w:docPartPr>
        <w:name w:val="C972F848C0CD4396A90444DA35D230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43A6FD-58F7-420C-AA3B-CBD3F43811AC}"/>
      </w:docPartPr>
      <w:docPartBody>
        <w:p w:rsidR="00EF545C" w:rsidRDefault="007C2F78" w:rsidP="007C2F78">
          <w:pPr>
            <w:pStyle w:val="C972F848C0CD4396A90444DA35D230422"/>
          </w:pPr>
          <w:r w:rsidRPr="00E46167">
            <w:rPr>
              <w:rStyle w:val="Platzhaltertext"/>
              <w:vanish/>
              <w:sz w:val="18"/>
              <w:szCs w:val="18"/>
            </w:rPr>
            <w:t>Text eingeben.</w:t>
          </w:r>
        </w:p>
      </w:docPartBody>
    </w:docPart>
    <w:docPart>
      <w:docPartPr>
        <w:name w:val="7B05684691D0426A8B826C1A6E5E14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96DEE1-3614-45C6-AB74-49CE4C528F8F}"/>
      </w:docPartPr>
      <w:docPartBody>
        <w:p w:rsidR="00EF545C" w:rsidRDefault="007C2F78" w:rsidP="007C2F78">
          <w:pPr>
            <w:pStyle w:val="7B05684691D0426A8B826C1A6E5E14232"/>
          </w:pPr>
          <w:r w:rsidRPr="00F61126">
            <w:rPr>
              <w:rStyle w:val="Platzhaltertext"/>
              <w:vanish/>
              <w:sz w:val="18"/>
              <w:szCs w:val="18"/>
            </w:rPr>
            <w:t>Text eingeben.</w:t>
          </w:r>
        </w:p>
      </w:docPartBody>
    </w:docPart>
    <w:docPart>
      <w:docPartPr>
        <w:name w:val="F7633848031A45C499C204BAFF53FA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516516-7BB7-439C-AA2C-9A4C6B860341}"/>
      </w:docPartPr>
      <w:docPartBody>
        <w:p w:rsidR="00EF545C" w:rsidRDefault="007C2F78" w:rsidP="007C2F78">
          <w:pPr>
            <w:pStyle w:val="F7633848031A45C499C204BAFF53FAD42"/>
          </w:pPr>
          <w:r w:rsidRPr="00044E86">
            <w:rPr>
              <w:rStyle w:val="Platzhaltertext"/>
              <w:vanish/>
              <w:sz w:val="18"/>
              <w:szCs w:val="18"/>
            </w:rPr>
            <w:t>Text eingeben.</w:t>
          </w:r>
        </w:p>
      </w:docPartBody>
    </w:docPart>
    <w:docPart>
      <w:docPartPr>
        <w:name w:val="4E8A1CA86895487A9BF5ED3078626D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CF1664-380D-4531-B772-3C885AAF47F5}"/>
      </w:docPartPr>
      <w:docPartBody>
        <w:p w:rsidR="00EF545C" w:rsidRDefault="007C2F78" w:rsidP="007C2F78">
          <w:pPr>
            <w:pStyle w:val="4E8A1CA86895487A9BF5ED3078626D122"/>
          </w:pPr>
          <w:r w:rsidRPr="00E46167">
            <w:rPr>
              <w:rStyle w:val="Platzhaltertext"/>
              <w:vanish/>
              <w:sz w:val="18"/>
              <w:szCs w:val="18"/>
            </w:rPr>
            <w:t>Text eingeben.</w:t>
          </w:r>
        </w:p>
      </w:docPartBody>
    </w:docPart>
    <w:docPart>
      <w:docPartPr>
        <w:name w:val="8D48C0809F0940079FC053344112DF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CC75A6-3C87-4D70-A2DF-D3972BA1C8A0}"/>
      </w:docPartPr>
      <w:docPartBody>
        <w:p w:rsidR="00EF545C" w:rsidRDefault="007C2F78" w:rsidP="007C2F78">
          <w:pPr>
            <w:pStyle w:val="8D48C0809F0940079FC053344112DF1E2"/>
          </w:pPr>
          <w:r w:rsidRPr="00F61126">
            <w:rPr>
              <w:rStyle w:val="Platzhaltertext"/>
              <w:vanish/>
              <w:sz w:val="18"/>
              <w:szCs w:val="18"/>
            </w:rPr>
            <w:t>Text eingeben.</w:t>
          </w:r>
        </w:p>
      </w:docPartBody>
    </w:docPart>
    <w:docPart>
      <w:docPartPr>
        <w:name w:val="74BBE85ABA364207AE22D5246737F8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64709C-111C-4E83-B211-B06814C96746}"/>
      </w:docPartPr>
      <w:docPartBody>
        <w:p w:rsidR="00EF545C" w:rsidRDefault="007C2F78" w:rsidP="007C2F78">
          <w:pPr>
            <w:pStyle w:val="74BBE85ABA364207AE22D5246737F8CA2"/>
          </w:pPr>
          <w:r w:rsidRPr="00044E86">
            <w:rPr>
              <w:rStyle w:val="Platzhaltertext"/>
              <w:vanish/>
              <w:sz w:val="18"/>
              <w:szCs w:val="18"/>
            </w:rPr>
            <w:t>Text eingeben.</w:t>
          </w:r>
        </w:p>
      </w:docPartBody>
    </w:docPart>
    <w:docPart>
      <w:docPartPr>
        <w:name w:val="E74F46E8841042E595E4585827DDCF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3143BD-79DF-412F-AB5B-EC86B340EBF0}"/>
      </w:docPartPr>
      <w:docPartBody>
        <w:p w:rsidR="00EF545C" w:rsidRDefault="007C2F78" w:rsidP="007C2F78">
          <w:pPr>
            <w:pStyle w:val="E74F46E8841042E595E4585827DDCF642"/>
          </w:pPr>
          <w:r w:rsidRPr="00E46167">
            <w:rPr>
              <w:rStyle w:val="Platzhaltertext"/>
              <w:vanish/>
              <w:sz w:val="18"/>
              <w:szCs w:val="18"/>
            </w:rPr>
            <w:t>Text eingeben.</w:t>
          </w:r>
        </w:p>
      </w:docPartBody>
    </w:docPart>
    <w:docPart>
      <w:docPartPr>
        <w:name w:val="DB44A6D1BD1B41ADAF9EE53B007502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067B53-F4C6-4E55-8A2C-F95A239AC76F}"/>
      </w:docPartPr>
      <w:docPartBody>
        <w:p w:rsidR="00EF545C" w:rsidRDefault="007C2F78" w:rsidP="007C2F78">
          <w:pPr>
            <w:pStyle w:val="DB44A6D1BD1B41ADAF9EE53B0075023B2"/>
          </w:pPr>
          <w:r w:rsidRPr="00F61126">
            <w:rPr>
              <w:rStyle w:val="Platzhaltertext"/>
              <w:vanish/>
              <w:sz w:val="18"/>
              <w:szCs w:val="18"/>
            </w:rPr>
            <w:t>Text eingeben.</w:t>
          </w:r>
        </w:p>
      </w:docPartBody>
    </w:docPart>
    <w:docPart>
      <w:docPartPr>
        <w:name w:val="AC08BA9087584DAFB474CD10EE603A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DEEADB-F3E7-4D73-B103-197D4FD26D6B}"/>
      </w:docPartPr>
      <w:docPartBody>
        <w:p w:rsidR="00EF545C" w:rsidRDefault="007C2F78" w:rsidP="007C2F78">
          <w:pPr>
            <w:pStyle w:val="AC08BA9087584DAFB474CD10EE603AA42"/>
          </w:pPr>
          <w:r w:rsidRPr="00044E86">
            <w:rPr>
              <w:rStyle w:val="Platzhaltertext"/>
              <w:vanish/>
              <w:sz w:val="18"/>
              <w:szCs w:val="18"/>
            </w:rPr>
            <w:t>Text eingeben.</w:t>
          </w:r>
        </w:p>
      </w:docPartBody>
    </w:docPart>
    <w:docPart>
      <w:docPartPr>
        <w:name w:val="E3C6ACD0EA1149BC9EE45615B00B4E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86C63A-A676-4F90-ABB4-DB538FFD9228}"/>
      </w:docPartPr>
      <w:docPartBody>
        <w:p w:rsidR="00EF545C" w:rsidRDefault="007C2F78" w:rsidP="007C2F78">
          <w:pPr>
            <w:pStyle w:val="E3C6ACD0EA1149BC9EE45615B00B4E5F2"/>
          </w:pPr>
          <w:r w:rsidRPr="00E46167">
            <w:rPr>
              <w:rStyle w:val="Platzhaltertext"/>
              <w:vanish/>
              <w:sz w:val="18"/>
              <w:szCs w:val="18"/>
            </w:rPr>
            <w:t>Text eingeben.</w:t>
          </w:r>
        </w:p>
      </w:docPartBody>
    </w:docPart>
    <w:docPart>
      <w:docPartPr>
        <w:name w:val="5C30B51BFD7947E48FE867677615B6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75D9E7-F1BE-4F0D-9774-538B765F7CE0}"/>
      </w:docPartPr>
      <w:docPartBody>
        <w:p w:rsidR="00EF545C" w:rsidRDefault="007C2F78" w:rsidP="007C2F78">
          <w:pPr>
            <w:pStyle w:val="5C30B51BFD7947E48FE867677615B6962"/>
          </w:pPr>
          <w:r w:rsidRPr="00F61126">
            <w:rPr>
              <w:rStyle w:val="Platzhaltertext"/>
              <w:vanish/>
              <w:sz w:val="18"/>
              <w:szCs w:val="18"/>
            </w:rPr>
            <w:t>Text eingeben.</w:t>
          </w:r>
        </w:p>
      </w:docPartBody>
    </w:docPart>
    <w:docPart>
      <w:docPartPr>
        <w:name w:val="F8056C68D7C04C4491C15E6770F989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130991-093E-47E6-82E1-EA8CCF96CCB3}"/>
      </w:docPartPr>
      <w:docPartBody>
        <w:p w:rsidR="00EF545C" w:rsidRDefault="007C2F78" w:rsidP="007C2F78">
          <w:pPr>
            <w:pStyle w:val="F8056C68D7C04C4491C15E6770F989C42"/>
          </w:pPr>
          <w:r w:rsidRPr="00044E86">
            <w:rPr>
              <w:rStyle w:val="Platzhaltertext"/>
              <w:vanish/>
              <w:sz w:val="18"/>
              <w:szCs w:val="18"/>
            </w:rPr>
            <w:t>Text eingeben.</w:t>
          </w:r>
        </w:p>
      </w:docPartBody>
    </w:docPart>
    <w:docPart>
      <w:docPartPr>
        <w:name w:val="23874CD11B8E4460A4A46132CE7B28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EB25C5-20A2-454B-9BB1-102019AE4C42}"/>
      </w:docPartPr>
      <w:docPartBody>
        <w:p w:rsidR="00EF545C" w:rsidRDefault="007C2F78" w:rsidP="007C2F78">
          <w:pPr>
            <w:pStyle w:val="23874CD11B8E4460A4A46132CE7B28192"/>
          </w:pPr>
          <w:r w:rsidRPr="00E46167">
            <w:rPr>
              <w:rStyle w:val="Platzhaltertext"/>
              <w:vanish/>
              <w:sz w:val="18"/>
              <w:szCs w:val="18"/>
            </w:rPr>
            <w:t>Text eingeben.</w:t>
          </w:r>
        </w:p>
      </w:docPartBody>
    </w:docPart>
    <w:docPart>
      <w:docPartPr>
        <w:name w:val="A867B5EBC80A424F946FB7C7656C96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3D0AC-299D-444F-8205-F1314671FF1E}"/>
      </w:docPartPr>
      <w:docPartBody>
        <w:p w:rsidR="00EF545C" w:rsidRDefault="007C2F78" w:rsidP="007C2F78">
          <w:pPr>
            <w:pStyle w:val="A867B5EBC80A424F946FB7C7656C96F12"/>
          </w:pPr>
          <w:r w:rsidRPr="00F61126">
            <w:rPr>
              <w:rStyle w:val="Platzhaltertext"/>
              <w:vanish/>
              <w:sz w:val="18"/>
              <w:szCs w:val="18"/>
            </w:rPr>
            <w:t>Text eingeben.</w:t>
          </w:r>
        </w:p>
      </w:docPartBody>
    </w:docPart>
    <w:docPart>
      <w:docPartPr>
        <w:name w:val="111F86E4C5714D2C8FF756416D98FE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2827E8-F837-4EE3-99FB-C586432726F5}"/>
      </w:docPartPr>
      <w:docPartBody>
        <w:p w:rsidR="00EF545C" w:rsidRDefault="007C2F78" w:rsidP="007C2F78">
          <w:pPr>
            <w:pStyle w:val="111F86E4C5714D2C8FF756416D98FE212"/>
          </w:pPr>
          <w:r w:rsidRPr="00044E86">
            <w:rPr>
              <w:rStyle w:val="Platzhaltertext"/>
              <w:vanish/>
              <w:sz w:val="18"/>
              <w:szCs w:val="18"/>
            </w:rPr>
            <w:t>Text eingeben.</w:t>
          </w:r>
        </w:p>
      </w:docPartBody>
    </w:docPart>
    <w:docPart>
      <w:docPartPr>
        <w:name w:val="3CAE144024DA4D93800D43B729185E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9EE221-79DE-41F4-B00D-22C62CF962C8}"/>
      </w:docPartPr>
      <w:docPartBody>
        <w:p w:rsidR="00EF545C" w:rsidRDefault="007C2F78" w:rsidP="007C2F78">
          <w:pPr>
            <w:pStyle w:val="3CAE144024DA4D93800D43B729185E3F2"/>
          </w:pPr>
          <w:r w:rsidRPr="00E46167">
            <w:rPr>
              <w:rStyle w:val="Platzhaltertext"/>
              <w:vanish/>
              <w:sz w:val="18"/>
              <w:szCs w:val="18"/>
            </w:rPr>
            <w:t>Text eingeben.</w:t>
          </w:r>
        </w:p>
      </w:docPartBody>
    </w:docPart>
    <w:docPart>
      <w:docPartPr>
        <w:name w:val="C78BD3109B804323BB906E2B21D84F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185E83-EB77-47B7-8744-3619DCE27273}"/>
      </w:docPartPr>
      <w:docPartBody>
        <w:p w:rsidR="00EF545C" w:rsidRDefault="007C2F78" w:rsidP="007C2F78">
          <w:pPr>
            <w:pStyle w:val="C78BD3109B804323BB906E2B21D84F882"/>
          </w:pPr>
          <w:r w:rsidRPr="00F61126">
            <w:rPr>
              <w:rStyle w:val="Platzhaltertext"/>
              <w:vanish/>
              <w:sz w:val="18"/>
              <w:szCs w:val="18"/>
            </w:rPr>
            <w:t>Text eingeben.</w:t>
          </w:r>
        </w:p>
      </w:docPartBody>
    </w:docPart>
    <w:docPart>
      <w:docPartPr>
        <w:name w:val="76C3EC87F64E4771ADCF5075E85E70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FEEF70-4B6C-4F19-A29A-D3E309998B7D}"/>
      </w:docPartPr>
      <w:docPartBody>
        <w:p w:rsidR="00EF545C" w:rsidRDefault="007C2F78" w:rsidP="007C2F78">
          <w:pPr>
            <w:pStyle w:val="76C3EC87F64E4771ADCF5075E85E70AF2"/>
          </w:pPr>
          <w:r w:rsidRPr="00044E86">
            <w:rPr>
              <w:rStyle w:val="Platzhaltertext"/>
              <w:vanish/>
              <w:sz w:val="18"/>
              <w:szCs w:val="18"/>
            </w:rPr>
            <w:t>Text eingeben.</w:t>
          </w:r>
        </w:p>
      </w:docPartBody>
    </w:docPart>
    <w:docPart>
      <w:docPartPr>
        <w:name w:val="773EFAAB49A04F33B165BC4907895C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C02CC6-E2A9-47BC-AD9B-E08194E1B824}"/>
      </w:docPartPr>
      <w:docPartBody>
        <w:p w:rsidR="00EF545C" w:rsidRDefault="007C2F78" w:rsidP="007C2F78">
          <w:pPr>
            <w:pStyle w:val="773EFAAB49A04F33B165BC4907895CEE2"/>
          </w:pPr>
          <w:r w:rsidRPr="00E46167">
            <w:rPr>
              <w:rStyle w:val="Platzhaltertext"/>
              <w:vanish/>
              <w:sz w:val="18"/>
              <w:szCs w:val="18"/>
            </w:rPr>
            <w:t>Text eingeben.</w:t>
          </w:r>
        </w:p>
      </w:docPartBody>
    </w:docPart>
    <w:docPart>
      <w:docPartPr>
        <w:name w:val="B4E69917BD754290BC962F96FD6627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7068C1-66F4-47A5-891C-03869A802468}"/>
      </w:docPartPr>
      <w:docPartBody>
        <w:p w:rsidR="00EF545C" w:rsidRDefault="007C2F78" w:rsidP="007C2F78">
          <w:pPr>
            <w:pStyle w:val="B4E69917BD754290BC962F96FD66275A2"/>
          </w:pPr>
          <w:r w:rsidRPr="001D650F">
            <w:rPr>
              <w:rStyle w:val="Platzhaltertext"/>
              <w:vanish/>
              <w:sz w:val="18"/>
              <w:szCs w:val="18"/>
            </w:rPr>
            <w:t>Betriebliche Auflagen eingeben.</w:t>
          </w:r>
        </w:p>
      </w:docPartBody>
    </w:docPart>
    <w:docPart>
      <w:docPartPr>
        <w:name w:val="36E89D43C6014F4BA48A5AF947F313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B381F3-CD9D-4538-B9EB-F5216C9ADA50}"/>
      </w:docPartPr>
      <w:docPartBody>
        <w:p w:rsidR="00EF545C" w:rsidRDefault="007C2F78" w:rsidP="007C2F78">
          <w:pPr>
            <w:pStyle w:val="36E89D43C6014F4BA48A5AF947F313B01"/>
          </w:pPr>
          <w:r w:rsidRPr="00C63276">
            <w:rPr>
              <w:rStyle w:val="Platzhaltertext"/>
              <w:vanish/>
              <w:sz w:val="18"/>
              <w:szCs w:val="18"/>
            </w:rPr>
            <w:t>Datum eingeben.</w:t>
          </w:r>
        </w:p>
      </w:docPartBody>
    </w:docPart>
    <w:docPart>
      <w:docPartPr>
        <w:name w:val="1DD328EAD42A4AEF8A0A5C78EEA25F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923792-66CE-4D28-9C9C-2C69BAE8DFE2}"/>
      </w:docPartPr>
      <w:docPartBody>
        <w:p w:rsidR="00EF545C" w:rsidRDefault="007C2F78" w:rsidP="007C2F78">
          <w:pPr>
            <w:pStyle w:val="1DD328EAD42A4AEF8A0A5C78EEA25F7E1"/>
          </w:pPr>
          <w:r w:rsidRPr="00C90F9C">
            <w:rPr>
              <w:rStyle w:val="Platzhaltertext"/>
              <w:vanish/>
              <w:sz w:val="18"/>
              <w:szCs w:val="18"/>
            </w:rPr>
            <w:t xml:space="preserve">Klicken oder tippen Sie hier, um </w:t>
          </w:r>
          <w:r>
            <w:rPr>
              <w:rStyle w:val="Platzhaltertext"/>
              <w:vanish/>
              <w:sz w:val="18"/>
              <w:szCs w:val="18"/>
            </w:rPr>
            <w:t>Ihr Visum einzufügen</w:t>
          </w:r>
          <w:r w:rsidRPr="00C90F9C">
            <w:rPr>
              <w:rStyle w:val="Platzhaltertext"/>
              <w:vanish/>
              <w:sz w:val="18"/>
              <w:szCs w:val="18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78"/>
    <w:rsid w:val="000333DE"/>
    <w:rsid w:val="000523AB"/>
    <w:rsid w:val="00052A40"/>
    <w:rsid w:val="000534F4"/>
    <w:rsid w:val="00152FA4"/>
    <w:rsid w:val="003F7C09"/>
    <w:rsid w:val="007C2F78"/>
    <w:rsid w:val="00AE0D90"/>
    <w:rsid w:val="00E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C2F78"/>
    <w:rPr>
      <w:color w:val="808080"/>
    </w:rPr>
  </w:style>
  <w:style w:type="paragraph" w:customStyle="1" w:styleId="03DE0FCB2AEB4D248018FCFD5406C1DC16">
    <w:name w:val="03DE0FCB2AEB4D248018FCFD5406C1DC16"/>
    <w:rsid w:val="007C2F78"/>
    <w:pPr>
      <w:spacing w:after="0" w:line="264" w:lineRule="atLeast"/>
      <w:ind w:left="709"/>
    </w:pPr>
    <w:rPr>
      <w:rFonts w:eastAsiaTheme="minorHAnsi"/>
      <w:lang w:eastAsia="en-US"/>
    </w:rPr>
  </w:style>
  <w:style w:type="paragraph" w:customStyle="1" w:styleId="997F5ECCC6F84A25BE5650A7B62218C216">
    <w:name w:val="997F5ECCC6F84A25BE5650A7B62218C216"/>
    <w:rsid w:val="007C2F78"/>
    <w:pPr>
      <w:spacing w:after="0" w:line="264" w:lineRule="atLeast"/>
      <w:ind w:left="709"/>
    </w:pPr>
    <w:rPr>
      <w:rFonts w:eastAsiaTheme="minorHAnsi"/>
      <w:lang w:eastAsia="en-US"/>
    </w:rPr>
  </w:style>
  <w:style w:type="paragraph" w:customStyle="1" w:styleId="82D051A2C9C64399AC8181F3F442088E14">
    <w:name w:val="82D051A2C9C64399AC8181F3F442088E14"/>
    <w:rsid w:val="007C2F78"/>
    <w:pPr>
      <w:spacing w:after="0" w:line="264" w:lineRule="atLeast"/>
      <w:ind w:left="709"/>
    </w:pPr>
    <w:rPr>
      <w:rFonts w:eastAsiaTheme="minorHAnsi"/>
      <w:lang w:eastAsia="en-US"/>
    </w:rPr>
  </w:style>
  <w:style w:type="paragraph" w:customStyle="1" w:styleId="49EFA370B2474934A5CC1756B4D6DC7D13">
    <w:name w:val="49EFA370B2474934A5CC1756B4D6DC7D13"/>
    <w:rsid w:val="007C2F78"/>
    <w:pPr>
      <w:spacing w:after="0" w:line="264" w:lineRule="atLeast"/>
      <w:ind w:left="709"/>
    </w:pPr>
    <w:rPr>
      <w:rFonts w:eastAsiaTheme="minorHAnsi"/>
      <w:lang w:eastAsia="en-US"/>
    </w:rPr>
  </w:style>
  <w:style w:type="paragraph" w:customStyle="1" w:styleId="058F31683A9D4FFD8851C068A7F9F71912">
    <w:name w:val="058F31683A9D4FFD8851C068A7F9F71912"/>
    <w:rsid w:val="007C2F78"/>
    <w:pPr>
      <w:spacing w:after="0" w:line="264" w:lineRule="atLeast"/>
      <w:ind w:left="709"/>
    </w:pPr>
    <w:rPr>
      <w:rFonts w:eastAsiaTheme="minorHAnsi"/>
      <w:lang w:eastAsia="en-US"/>
    </w:rPr>
  </w:style>
  <w:style w:type="paragraph" w:customStyle="1" w:styleId="8358ACA725394B02A822FE43ED74562C11">
    <w:name w:val="8358ACA725394B02A822FE43ED74562C11"/>
    <w:rsid w:val="007C2F78"/>
    <w:pPr>
      <w:spacing w:after="0" w:line="264" w:lineRule="atLeast"/>
      <w:ind w:left="709"/>
    </w:pPr>
    <w:rPr>
      <w:rFonts w:eastAsiaTheme="minorHAnsi"/>
      <w:lang w:eastAsia="en-US"/>
    </w:rPr>
  </w:style>
  <w:style w:type="paragraph" w:customStyle="1" w:styleId="B9C1D1D2404F4E2AAEBE1C35CF39AC6A8">
    <w:name w:val="B9C1D1D2404F4E2AAEBE1C35CF39AC6A8"/>
    <w:rsid w:val="007C2F78"/>
    <w:pPr>
      <w:spacing w:after="0" w:line="264" w:lineRule="atLeast"/>
      <w:ind w:left="709"/>
    </w:pPr>
    <w:rPr>
      <w:rFonts w:eastAsiaTheme="minorHAnsi"/>
      <w:lang w:eastAsia="en-US"/>
    </w:rPr>
  </w:style>
  <w:style w:type="paragraph" w:customStyle="1" w:styleId="584841701DA64FD6A00C9DCFEAC8B3288">
    <w:name w:val="584841701DA64FD6A00C9DCFEAC8B3288"/>
    <w:rsid w:val="007C2F78"/>
    <w:pPr>
      <w:spacing w:after="0" w:line="264" w:lineRule="atLeast"/>
      <w:ind w:left="709"/>
    </w:pPr>
    <w:rPr>
      <w:rFonts w:eastAsiaTheme="minorHAnsi"/>
      <w:lang w:eastAsia="en-US"/>
    </w:rPr>
  </w:style>
  <w:style w:type="paragraph" w:customStyle="1" w:styleId="A78AD36A1AA145DAB96672536DBA33984">
    <w:name w:val="A78AD36A1AA145DAB96672536DBA33984"/>
    <w:rsid w:val="007C2F78"/>
    <w:pPr>
      <w:spacing w:after="0" w:line="264" w:lineRule="atLeast"/>
      <w:ind w:left="709"/>
    </w:pPr>
    <w:rPr>
      <w:rFonts w:eastAsiaTheme="minorHAnsi"/>
      <w:lang w:eastAsia="en-US"/>
    </w:rPr>
  </w:style>
  <w:style w:type="paragraph" w:customStyle="1" w:styleId="D4D2B3684DFB4D42A66A2313DE05624C5">
    <w:name w:val="D4D2B3684DFB4D42A66A2313DE05624C5"/>
    <w:rsid w:val="007C2F78"/>
    <w:pPr>
      <w:spacing w:after="0" w:line="264" w:lineRule="atLeast"/>
      <w:ind w:left="709"/>
    </w:pPr>
    <w:rPr>
      <w:rFonts w:eastAsiaTheme="minorHAnsi"/>
      <w:lang w:eastAsia="en-US"/>
    </w:rPr>
  </w:style>
  <w:style w:type="paragraph" w:customStyle="1" w:styleId="637EA5EF9574468B8343412D332114284">
    <w:name w:val="637EA5EF9574468B8343412D332114284"/>
    <w:rsid w:val="007C2F78"/>
    <w:pPr>
      <w:spacing w:after="0" w:line="264" w:lineRule="atLeast"/>
      <w:ind w:left="709"/>
    </w:pPr>
    <w:rPr>
      <w:rFonts w:eastAsiaTheme="minorHAnsi"/>
      <w:lang w:eastAsia="en-US"/>
    </w:rPr>
  </w:style>
  <w:style w:type="paragraph" w:customStyle="1" w:styleId="762614CEDE3249368244EDA1A70DFD024">
    <w:name w:val="762614CEDE3249368244EDA1A70DFD024"/>
    <w:rsid w:val="007C2F78"/>
    <w:pPr>
      <w:spacing w:after="0" w:line="264" w:lineRule="atLeast"/>
      <w:ind w:left="709"/>
    </w:pPr>
    <w:rPr>
      <w:rFonts w:eastAsiaTheme="minorHAnsi"/>
      <w:lang w:eastAsia="en-US"/>
    </w:rPr>
  </w:style>
  <w:style w:type="paragraph" w:customStyle="1" w:styleId="80F1645CCD014CEF96E5C01FF40279804">
    <w:name w:val="80F1645CCD014CEF96E5C01FF40279804"/>
    <w:rsid w:val="007C2F78"/>
    <w:pPr>
      <w:spacing w:after="0" w:line="264" w:lineRule="atLeast"/>
      <w:ind w:left="709"/>
    </w:pPr>
    <w:rPr>
      <w:rFonts w:eastAsiaTheme="minorHAnsi"/>
      <w:lang w:eastAsia="en-US"/>
    </w:rPr>
  </w:style>
  <w:style w:type="paragraph" w:customStyle="1" w:styleId="AD265821EB0E47C6AA67EB77CC8214D04">
    <w:name w:val="AD265821EB0E47C6AA67EB77CC8214D04"/>
    <w:rsid w:val="007C2F78"/>
    <w:pPr>
      <w:spacing w:after="0" w:line="264" w:lineRule="atLeast"/>
      <w:ind w:left="709"/>
    </w:pPr>
    <w:rPr>
      <w:rFonts w:eastAsiaTheme="minorHAnsi"/>
      <w:lang w:eastAsia="en-US"/>
    </w:rPr>
  </w:style>
  <w:style w:type="paragraph" w:customStyle="1" w:styleId="C85AFA8B91B74E72AFCEB9EAC04C5EAB4">
    <w:name w:val="C85AFA8B91B74E72AFCEB9EAC04C5EAB4"/>
    <w:rsid w:val="007C2F78"/>
    <w:pPr>
      <w:spacing w:after="0" w:line="264" w:lineRule="atLeast"/>
      <w:ind w:left="709"/>
    </w:pPr>
    <w:rPr>
      <w:rFonts w:eastAsiaTheme="minorHAnsi"/>
      <w:lang w:eastAsia="en-US"/>
    </w:rPr>
  </w:style>
  <w:style w:type="paragraph" w:customStyle="1" w:styleId="5D8B2A1D360A4E0F968DD3E72DE8DBFB2">
    <w:name w:val="5D8B2A1D360A4E0F968DD3E72DE8DBFB2"/>
    <w:rsid w:val="007C2F78"/>
    <w:pPr>
      <w:spacing w:after="0" w:line="264" w:lineRule="atLeast"/>
      <w:ind w:left="709"/>
    </w:pPr>
    <w:rPr>
      <w:rFonts w:eastAsiaTheme="minorHAnsi"/>
      <w:lang w:eastAsia="en-US"/>
    </w:rPr>
  </w:style>
  <w:style w:type="paragraph" w:customStyle="1" w:styleId="58DD58E9EA014192A5124CBDA01C08CE2">
    <w:name w:val="58DD58E9EA014192A5124CBDA01C08CE2"/>
    <w:rsid w:val="007C2F78"/>
    <w:pPr>
      <w:spacing w:after="0" w:line="264" w:lineRule="atLeast"/>
      <w:ind w:left="709"/>
    </w:pPr>
    <w:rPr>
      <w:rFonts w:eastAsiaTheme="minorHAnsi"/>
      <w:lang w:eastAsia="en-US"/>
    </w:rPr>
  </w:style>
  <w:style w:type="paragraph" w:customStyle="1" w:styleId="25B48C71375E49EE9ED07EABF7BF6BD72">
    <w:name w:val="25B48C71375E49EE9ED07EABF7BF6BD72"/>
    <w:rsid w:val="007C2F78"/>
    <w:pPr>
      <w:spacing w:after="0" w:line="264" w:lineRule="atLeast"/>
      <w:ind w:left="709"/>
    </w:pPr>
    <w:rPr>
      <w:rFonts w:eastAsiaTheme="minorHAnsi"/>
      <w:lang w:eastAsia="en-US"/>
    </w:rPr>
  </w:style>
  <w:style w:type="paragraph" w:customStyle="1" w:styleId="271EA2650B994FA4ACAAD0A9DB39AFF02">
    <w:name w:val="271EA2650B994FA4ACAAD0A9DB39AFF02"/>
    <w:rsid w:val="007C2F78"/>
    <w:pPr>
      <w:spacing w:after="0" w:line="264" w:lineRule="atLeast"/>
      <w:ind w:left="709"/>
    </w:pPr>
    <w:rPr>
      <w:rFonts w:eastAsiaTheme="minorHAnsi"/>
      <w:lang w:eastAsia="en-US"/>
    </w:rPr>
  </w:style>
  <w:style w:type="paragraph" w:customStyle="1" w:styleId="38F67FB05ED847748BD4EF3548F354BF2">
    <w:name w:val="38F67FB05ED847748BD4EF3548F354BF2"/>
    <w:rsid w:val="007C2F78"/>
    <w:pPr>
      <w:spacing w:after="0" w:line="264" w:lineRule="atLeast"/>
      <w:ind w:left="709"/>
    </w:pPr>
    <w:rPr>
      <w:rFonts w:eastAsiaTheme="minorHAnsi"/>
      <w:lang w:eastAsia="en-US"/>
    </w:rPr>
  </w:style>
  <w:style w:type="paragraph" w:customStyle="1" w:styleId="9CE516CE7B464F3EAEF034F2677DA44B2">
    <w:name w:val="9CE516CE7B464F3EAEF034F2677DA44B2"/>
    <w:rsid w:val="007C2F78"/>
    <w:pPr>
      <w:spacing w:after="0" w:line="264" w:lineRule="atLeast"/>
      <w:ind w:left="709"/>
    </w:pPr>
    <w:rPr>
      <w:rFonts w:eastAsiaTheme="minorHAnsi"/>
      <w:lang w:eastAsia="en-US"/>
    </w:rPr>
  </w:style>
  <w:style w:type="paragraph" w:customStyle="1" w:styleId="2279EE0C064A454CBDDE6F9067A561BC2">
    <w:name w:val="2279EE0C064A454CBDDE6F9067A561BC2"/>
    <w:rsid w:val="007C2F78"/>
    <w:pPr>
      <w:spacing w:after="0" w:line="264" w:lineRule="atLeast"/>
      <w:ind w:left="709"/>
    </w:pPr>
    <w:rPr>
      <w:rFonts w:eastAsiaTheme="minorHAnsi"/>
      <w:lang w:eastAsia="en-US"/>
    </w:rPr>
  </w:style>
  <w:style w:type="paragraph" w:customStyle="1" w:styleId="A594B06670504463B241C2F4A17C0AFB2">
    <w:name w:val="A594B06670504463B241C2F4A17C0AFB2"/>
    <w:rsid w:val="007C2F78"/>
    <w:pPr>
      <w:spacing w:after="0" w:line="264" w:lineRule="atLeast"/>
      <w:ind w:left="709"/>
    </w:pPr>
    <w:rPr>
      <w:rFonts w:eastAsiaTheme="minorHAnsi"/>
      <w:lang w:eastAsia="en-US"/>
    </w:rPr>
  </w:style>
  <w:style w:type="paragraph" w:customStyle="1" w:styleId="56F9B6234C6F4A5A93B588AA7722DAC82">
    <w:name w:val="56F9B6234C6F4A5A93B588AA7722DAC82"/>
    <w:rsid w:val="007C2F78"/>
    <w:pPr>
      <w:spacing w:after="0" w:line="264" w:lineRule="atLeast"/>
      <w:ind w:left="709"/>
    </w:pPr>
    <w:rPr>
      <w:rFonts w:eastAsiaTheme="minorHAnsi"/>
      <w:lang w:eastAsia="en-US"/>
    </w:rPr>
  </w:style>
  <w:style w:type="paragraph" w:customStyle="1" w:styleId="FEA34B82EB0543F7B76FB04BCADC442F2">
    <w:name w:val="FEA34B82EB0543F7B76FB04BCADC442F2"/>
    <w:rsid w:val="007C2F78"/>
    <w:pPr>
      <w:spacing w:after="0" w:line="264" w:lineRule="atLeast"/>
      <w:ind w:left="709"/>
    </w:pPr>
    <w:rPr>
      <w:rFonts w:eastAsiaTheme="minorHAnsi"/>
      <w:lang w:eastAsia="en-US"/>
    </w:rPr>
  </w:style>
  <w:style w:type="paragraph" w:customStyle="1" w:styleId="128D8BF46378452EB2D4CA29A3AE72C72">
    <w:name w:val="128D8BF46378452EB2D4CA29A3AE72C72"/>
    <w:rsid w:val="007C2F78"/>
    <w:pPr>
      <w:spacing w:after="0" w:line="264" w:lineRule="atLeast"/>
      <w:ind w:left="709"/>
    </w:pPr>
    <w:rPr>
      <w:rFonts w:eastAsiaTheme="minorHAnsi"/>
      <w:lang w:eastAsia="en-US"/>
    </w:rPr>
  </w:style>
  <w:style w:type="paragraph" w:customStyle="1" w:styleId="6700EA578D3D4A18930E17752CFEE29E2">
    <w:name w:val="6700EA578D3D4A18930E17752CFEE29E2"/>
    <w:rsid w:val="007C2F78"/>
    <w:pPr>
      <w:spacing w:after="0" w:line="264" w:lineRule="atLeast"/>
      <w:ind w:left="709"/>
    </w:pPr>
    <w:rPr>
      <w:rFonts w:eastAsiaTheme="minorHAnsi"/>
      <w:lang w:eastAsia="en-US"/>
    </w:rPr>
  </w:style>
  <w:style w:type="paragraph" w:customStyle="1" w:styleId="FB13BA7A039843488817C210407FAB3E2">
    <w:name w:val="FB13BA7A039843488817C210407FAB3E2"/>
    <w:rsid w:val="007C2F78"/>
    <w:pPr>
      <w:spacing w:after="0" w:line="264" w:lineRule="atLeast"/>
      <w:ind w:left="709"/>
    </w:pPr>
    <w:rPr>
      <w:rFonts w:eastAsiaTheme="minorHAnsi"/>
      <w:lang w:eastAsia="en-US"/>
    </w:rPr>
  </w:style>
  <w:style w:type="paragraph" w:customStyle="1" w:styleId="7A0D134D6E9941C890D86B85F2A92DCF2">
    <w:name w:val="7A0D134D6E9941C890D86B85F2A92DCF2"/>
    <w:rsid w:val="007C2F78"/>
    <w:pPr>
      <w:spacing w:after="0" w:line="264" w:lineRule="atLeast"/>
      <w:ind w:left="709"/>
    </w:pPr>
    <w:rPr>
      <w:rFonts w:eastAsiaTheme="minorHAnsi"/>
      <w:lang w:eastAsia="en-US"/>
    </w:rPr>
  </w:style>
  <w:style w:type="paragraph" w:customStyle="1" w:styleId="C972F848C0CD4396A90444DA35D230422">
    <w:name w:val="C972F848C0CD4396A90444DA35D230422"/>
    <w:rsid w:val="007C2F78"/>
    <w:pPr>
      <w:spacing w:after="0" w:line="264" w:lineRule="atLeast"/>
      <w:ind w:left="709"/>
    </w:pPr>
    <w:rPr>
      <w:rFonts w:eastAsiaTheme="minorHAnsi"/>
      <w:lang w:eastAsia="en-US"/>
    </w:rPr>
  </w:style>
  <w:style w:type="paragraph" w:customStyle="1" w:styleId="7B05684691D0426A8B826C1A6E5E14232">
    <w:name w:val="7B05684691D0426A8B826C1A6E5E14232"/>
    <w:rsid w:val="007C2F78"/>
    <w:pPr>
      <w:spacing w:after="0" w:line="264" w:lineRule="atLeast"/>
      <w:ind w:left="709"/>
    </w:pPr>
    <w:rPr>
      <w:rFonts w:eastAsiaTheme="minorHAnsi"/>
      <w:lang w:eastAsia="en-US"/>
    </w:rPr>
  </w:style>
  <w:style w:type="paragraph" w:customStyle="1" w:styleId="F7633848031A45C499C204BAFF53FAD42">
    <w:name w:val="F7633848031A45C499C204BAFF53FAD42"/>
    <w:rsid w:val="007C2F78"/>
    <w:pPr>
      <w:spacing w:after="0" w:line="264" w:lineRule="atLeast"/>
      <w:ind w:left="709"/>
    </w:pPr>
    <w:rPr>
      <w:rFonts w:eastAsiaTheme="minorHAnsi"/>
      <w:lang w:eastAsia="en-US"/>
    </w:rPr>
  </w:style>
  <w:style w:type="paragraph" w:customStyle="1" w:styleId="4E8A1CA86895487A9BF5ED3078626D122">
    <w:name w:val="4E8A1CA86895487A9BF5ED3078626D122"/>
    <w:rsid w:val="007C2F78"/>
    <w:pPr>
      <w:spacing w:after="0" w:line="264" w:lineRule="atLeast"/>
      <w:ind w:left="709"/>
    </w:pPr>
    <w:rPr>
      <w:rFonts w:eastAsiaTheme="minorHAnsi"/>
      <w:lang w:eastAsia="en-US"/>
    </w:rPr>
  </w:style>
  <w:style w:type="paragraph" w:customStyle="1" w:styleId="8D48C0809F0940079FC053344112DF1E2">
    <w:name w:val="8D48C0809F0940079FC053344112DF1E2"/>
    <w:rsid w:val="007C2F78"/>
    <w:pPr>
      <w:spacing w:after="0" w:line="264" w:lineRule="atLeast"/>
      <w:ind w:left="709"/>
    </w:pPr>
    <w:rPr>
      <w:rFonts w:eastAsiaTheme="minorHAnsi"/>
      <w:lang w:eastAsia="en-US"/>
    </w:rPr>
  </w:style>
  <w:style w:type="paragraph" w:customStyle="1" w:styleId="74BBE85ABA364207AE22D5246737F8CA2">
    <w:name w:val="74BBE85ABA364207AE22D5246737F8CA2"/>
    <w:rsid w:val="007C2F78"/>
    <w:pPr>
      <w:spacing w:after="0" w:line="264" w:lineRule="atLeast"/>
      <w:ind w:left="709"/>
    </w:pPr>
    <w:rPr>
      <w:rFonts w:eastAsiaTheme="minorHAnsi"/>
      <w:lang w:eastAsia="en-US"/>
    </w:rPr>
  </w:style>
  <w:style w:type="paragraph" w:customStyle="1" w:styleId="E74F46E8841042E595E4585827DDCF642">
    <w:name w:val="E74F46E8841042E595E4585827DDCF642"/>
    <w:rsid w:val="007C2F78"/>
    <w:pPr>
      <w:spacing w:after="0" w:line="264" w:lineRule="atLeast"/>
      <w:ind w:left="709"/>
    </w:pPr>
    <w:rPr>
      <w:rFonts w:eastAsiaTheme="minorHAnsi"/>
      <w:lang w:eastAsia="en-US"/>
    </w:rPr>
  </w:style>
  <w:style w:type="paragraph" w:customStyle="1" w:styleId="DB44A6D1BD1B41ADAF9EE53B0075023B2">
    <w:name w:val="DB44A6D1BD1B41ADAF9EE53B0075023B2"/>
    <w:rsid w:val="007C2F78"/>
    <w:pPr>
      <w:spacing w:after="0" w:line="264" w:lineRule="atLeast"/>
      <w:ind w:left="709"/>
    </w:pPr>
    <w:rPr>
      <w:rFonts w:eastAsiaTheme="minorHAnsi"/>
      <w:lang w:eastAsia="en-US"/>
    </w:rPr>
  </w:style>
  <w:style w:type="paragraph" w:customStyle="1" w:styleId="AC08BA9087584DAFB474CD10EE603AA42">
    <w:name w:val="AC08BA9087584DAFB474CD10EE603AA42"/>
    <w:rsid w:val="007C2F78"/>
    <w:pPr>
      <w:spacing w:after="0" w:line="264" w:lineRule="atLeast"/>
      <w:ind w:left="709"/>
    </w:pPr>
    <w:rPr>
      <w:rFonts w:eastAsiaTheme="minorHAnsi"/>
      <w:lang w:eastAsia="en-US"/>
    </w:rPr>
  </w:style>
  <w:style w:type="paragraph" w:customStyle="1" w:styleId="E3C6ACD0EA1149BC9EE45615B00B4E5F2">
    <w:name w:val="E3C6ACD0EA1149BC9EE45615B00B4E5F2"/>
    <w:rsid w:val="007C2F78"/>
    <w:pPr>
      <w:spacing w:after="0" w:line="264" w:lineRule="atLeast"/>
      <w:ind w:left="709"/>
    </w:pPr>
    <w:rPr>
      <w:rFonts w:eastAsiaTheme="minorHAnsi"/>
      <w:lang w:eastAsia="en-US"/>
    </w:rPr>
  </w:style>
  <w:style w:type="paragraph" w:customStyle="1" w:styleId="5C30B51BFD7947E48FE867677615B6962">
    <w:name w:val="5C30B51BFD7947E48FE867677615B6962"/>
    <w:rsid w:val="007C2F78"/>
    <w:pPr>
      <w:spacing w:after="0" w:line="264" w:lineRule="atLeast"/>
      <w:ind w:left="709"/>
    </w:pPr>
    <w:rPr>
      <w:rFonts w:eastAsiaTheme="minorHAnsi"/>
      <w:lang w:eastAsia="en-US"/>
    </w:rPr>
  </w:style>
  <w:style w:type="paragraph" w:customStyle="1" w:styleId="F8056C68D7C04C4491C15E6770F989C42">
    <w:name w:val="F8056C68D7C04C4491C15E6770F989C42"/>
    <w:rsid w:val="007C2F78"/>
    <w:pPr>
      <w:spacing w:after="0" w:line="264" w:lineRule="atLeast"/>
      <w:ind w:left="709"/>
    </w:pPr>
    <w:rPr>
      <w:rFonts w:eastAsiaTheme="minorHAnsi"/>
      <w:lang w:eastAsia="en-US"/>
    </w:rPr>
  </w:style>
  <w:style w:type="paragraph" w:customStyle="1" w:styleId="23874CD11B8E4460A4A46132CE7B28192">
    <w:name w:val="23874CD11B8E4460A4A46132CE7B28192"/>
    <w:rsid w:val="007C2F78"/>
    <w:pPr>
      <w:spacing w:after="0" w:line="264" w:lineRule="atLeast"/>
      <w:ind w:left="709"/>
    </w:pPr>
    <w:rPr>
      <w:rFonts w:eastAsiaTheme="minorHAnsi"/>
      <w:lang w:eastAsia="en-US"/>
    </w:rPr>
  </w:style>
  <w:style w:type="paragraph" w:customStyle="1" w:styleId="A867B5EBC80A424F946FB7C7656C96F12">
    <w:name w:val="A867B5EBC80A424F946FB7C7656C96F12"/>
    <w:rsid w:val="007C2F78"/>
    <w:pPr>
      <w:spacing w:after="0" w:line="264" w:lineRule="atLeast"/>
      <w:ind w:left="709"/>
    </w:pPr>
    <w:rPr>
      <w:rFonts w:eastAsiaTheme="minorHAnsi"/>
      <w:lang w:eastAsia="en-US"/>
    </w:rPr>
  </w:style>
  <w:style w:type="paragraph" w:customStyle="1" w:styleId="111F86E4C5714D2C8FF756416D98FE212">
    <w:name w:val="111F86E4C5714D2C8FF756416D98FE212"/>
    <w:rsid w:val="007C2F78"/>
    <w:pPr>
      <w:spacing w:after="0" w:line="264" w:lineRule="atLeast"/>
      <w:ind w:left="709"/>
    </w:pPr>
    <w:rPr>
      <w:rFonts w:eastAsiaTheme="minorHAnsi"/>
      <w:lang w:eastAsia="en-US"/>
    </w:rPr>
  </w:style>
  <w:style w:type="paragraph" w:customStyle="1" w:styleId="3CAE144024DA4D93800D43B729185E3F2">
    <w:name w:val="3CAE144024DA4D93800D43B729185E3F2"/>
    <w:rsid w:val="007C2F78"/>
    <w:pPr>
      <w:spacing w:after="0" w:line="264" w:lineRule="atLeast"/>
      <w:ind w:left="709"/>
    </w:pPr>
    <w:rPr>
      <w:rFonts w:eastAsiaTheme="minorHAnsi"/>
      <w:lang w:eastAsia="en-US"/>
    </w:rPr>
  </w:style>
  <w:style w:type="paragraph" w:customStyle="1" w:styleId="C78BD3109B804323BB906E2B21D84F882">
    <w:name w:val="C78BD3109B804323BB906E2B21D84F882"/>
    <w:rsid w:val="007C2F78"/>
    <w:pPr>
      <w:spacing w:after="0" w:line="264" w:lineRule="atLeast"/>
      <w:ind w:left="709"/>
    </w:pPr>
    <w:rPr>
      <w:rFonts w:eastAsiaTheme="minorHAnsi"/>
      <w:lang w:eastAsia="en-US"/>
    </w:rPr>
  </w:style>
  <w:style w:type="paragraph" w:customStyle="1" w:styleId="76C3EC87F64E4771ADCF5075E85E70AF2">
    <w:name w:val="76C3EC87F64E4771ADCF5075E85E70AF2"/>
    <w:rsid w:val="007C2F78"/>
    <w:pPr>
      <w:spacing w:after="0" w:line="264" w:lineRule="atLeast"/>
      <w:ind w:left="709"/>
    </w:pPr>
    <w:rPr>
      <w:rFonts w:eastAsiaTheme="minorHAnsi"/>
      <w:lang w:eastAsia="en-US"/>
    </w:rPr>
  </w:style>
  <w:style w:type="paragraph" w:customStyle="1" w:styleId="773EFAAB49A04F33B165BC4907895CEE2">
    <w:name w:val="773EFAAB49A04F33B165BC4907895CEE2"/>
    <w:rsid w:val="007C2F78"/>
    <w:pPr>
      <w:spacing w:after="0" w:line="264" w:lineRule="atLeast"/>
      <w:ind w:left="709"/>
    </w:pPr>
    <w:rPr>
      <w:rFonts w:eastAsiaTheme="minorHAnsi"/>
      <w:lang w:eastAsia="en-US"/>
    </w:rPr>
  </w:style>
  <w:style w:type="paragraph" w:customStyle="1" w:styleId="B4E69917BD754290BC962F96FD66275A2">
    <w:name w:val="B4E69917BD754290BC962F96FD66275A2"/>
    <w:rsid w:val="007C2F78"/>
    <w:pPr>
      <w:spacing w:after="0" w:line="264" w:lineRule="atLeast"/>
      <w:ind w:left="709"/>
    </w:pPr>
    <w:rPr>
      <w:rFonts w:eastAsiaTheme="minorHAnsi"/>
      <w:lang w:eastAsia="en-US"/>
    </w:rPr>
  </w:style>
  <w:style w:type="paragraph" w:customStyle="1" w:styleId="36E89D43C6014F4BA48A5AF947F313B01">
    <w:name w:val="36E89D43C6014F4BA48A5AF947F313B01"/>
    <w:rsid w:val="007C2F78"/>
    <w:pPr>
      <w:spacing w:after="0" w:line="264" w:lineRule="atLeast"/>
      <w:ind w:left="709"/>
    </w:pPr>
    <w:rPr>
      <w:rFonts w:eastAsiaTheme="minorHAnsi"/>
      <w:lang w:eastAsia="en-US"/>
    </w:rPr>
  </w:style>
  <w:style w:type="paragraph" w:customStyle="1" w:styleId="1DD328EAD42A4AEF8A0A5C78EEA25F7E1">
    <w:name w:val="1DD328EAD42A4AEF8A0A5C78EEA25F7E1"/>
    <w:rsid w:val="007C2F78"/>
    <w:pPr>
      <w:spacing w:after="0" w:line="264" w:lineRule="atLeast"/>
      <w:ind w:left="709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AB">
      <a:dk1>
        <a:srgbClr val="010101"/>
      </a:dk1>
      <a:lt1>
        <a:srgbClr val="FFFFFF"/>
      </a:lt1>
      <a:dk2>
        <a:srgbClr val="0099FF"/>
      </a:dk2>
      <a:lt2>
        <a:srgbClr val="9B9196"/>
      </a:lt2>
      <a:accent1>
        <a:srgbClr val="D10006"/>
      </a:accent1>
      <a:accent2>
        <a:srgbClr val="104E8A"/>
      </a:accent2>
      <a:accent3>
        <a:srgbClr val="10AC08"/>
      </a:accent3>
      <a:accent4>
        <a:srgbClr val="D4820A"/>
      </a:accent4>
      <a:accent5>
        <a:srgbClr val="B7094C"/>
      </a:accent5>
      <a:accent6>
        <a:srgbClr val="F2E230"/>
      </a:accent6>
      <a:hlink>
        <a:srgbClr val="00B0F0"/>
      </a:hlink>
      <a:folHlink>
        <a:srgbClr val="7030A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f5fa1e-a00e-4a72-b861-011824ba2a77">
      <Terms xmlns="http://schemas.microsoft.com/office/infopath/2007/PartnerControls"/>
    </lcf76f155ced4ddcb4097134ff3c332f>
    <TaxCatchAll xmlns="6323d787-ab40-4a1b-8053-332dd2f9f8fe" xsi:nil="true"/>
    <SharedWithUsers xmlns="6323d787-ab40-4a1b-8053-332dd2f9f8fe">
      <UserInfo>
        <DisplayName>Mitglieder von U-Entwicklung.teams</DisplayName>
        <AccountId>7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53B9643646974B89A2B7C619EFAA94" ma:contentTypeVersion="18" ma:contentTypeDescription="Ein neues Dokument erstellen." ma:contentTypeScope="" ma:versionID="be4706e5bdc53ed1489025294a6c40b6">
  <xsd:schema xmlns:xsd="http://www.w3.org/2001/XMLSchema" xmlns:xs="http://www.w3.org/2001/XMLSchema" xmlns:p="http://schemas.microsoft.com/office/2006/metadata/properties" xmlns:ns2="8ff5fa1e-a00e-4a72-b861-011824ba2a77" xmlns:ns3="6323d787-ab40-4a1b-8053-332dd2f9f8fe" targetNamespace="http://schemas.microsoft.com/office/2006/metadata/properties" ma:root="true" ma:fieldsID="f8325a729b9004153b34fa328876e041" ns2:_="" ns3:_="">
    <xsd:import namespace="8ff5fa1e-a00e-4a72-b861-011824ba2a77"/>
    <xsd:import namespace="6323d787-ab40-4a1b-8053-332dd2f9f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5fa1e-a00e-4a72-b861-011824ba2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1f86ad4-a6a9-4cfd-96d5-a47dbf73c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3d787-ab40-4a1b-8053-332dd2f9f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4cca33-db8a-42ff-bcfc-2b089049e2b2}" ma:internalName="TaxCatchAll" ma:showField="CatchAllData" ma:web="6323d787-ab40-4a1b-8053-332dd2f9f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1ECF13-6FEF-4410-942A-14536AE840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8BB98D-759F-4F88-A2AA-F1844FC24D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5E3FA3-C2F2-40C3-B39B-21432E8A6797}">
  <ds:schemaRefs>
    <ds:schemaRef ds:uri="http://schemas.microsoft.com/office/2006/metadata/properties"/>
    <ds:schemaRef ds:uri="http://schemas.microsoft.com/office/infopath/2007/PartnerControls"/>
    <ds:schemaRef ds:uri="8ff5fa1e-a00e-4a72-b861-011824ba2a77"/>
    <ds:schemaRef ds:uri="6323d787-ab40-4a1b-8053-332dd2f9f8fe"/>
  </ds:schemaRefs>
</ds:datastoreItem>
</file>

<file path=customXml/itemProps4.xml><?xml version="1.0" encoding="utf-8"?>
<ds:datastoreItem xmlns:ds="http://schemas.openxmlformats.org/officeDocument/2006/customXml" ds:itemID="{75D2DF01-8152-4A55-84E4-3EFB45FE7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f5fa1e-a00e-4a72-b861-011824ba2a77"/>
    <ds:schemaRef ds:uri="6323d787-ab40-4a1b-8053-332dd2f9f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QM-Vorlage A4 hoch.dotx</Template>
  <TotalTime>0</TotalTime>
  <Pages>1</Pages>
  <Words>435</Words>
  <Characters>2743</Characters>
  <Application>Microsoft Office Word</Application>
  <DocSecurity>0</DocSecurity>
  <Lines>22</Lines>
  <Paragraphs>6</Paragraphs>
  <ScaleCrop>false</ScaleCrop>
  <Company>VORLAGENBAUER.ch</Company>
  <LinksUpToDate>false</LinksUpToDate>
  <CharactersWithSpaces>3172</CharactersWithSpaces>
  <SharedDoc>false</SharedDoc>
  <HLinks>
    <vt:vector size="24" baseType="variant">
      <vt:variant>
        <vt:i4>1572902</vt:i4>
      </vt:variant>
      <vt:variant>
        <vt:i4>3</vt:i4>
      </vt:variant>
      <vt:variant>
        <vt:i4>0</vt:i4>
      </vt:variant>
      <vt:variant>
        <vt:i4>5</vt:i4>
      </vt:variant>
      <vt:variant>
        <vt:lpwstr>mailto:technischernetzzugang@appenzellerbahnen.ch</vt:lpwstr>
      </vt:variant>
      <vt:variant>
        <vt:lpwstr/>
      </vt:variant>
      <vt:variant>
        <vt:i4>393331</vt:i4>
      </vt:variant>
      <vt:variant>
        <vt:i4>6</vt:i4>
      </vt:variant>
      <vt:variant>
        <vt:i4>0</vt:i4>
      </vt:variant>
      <vt:variant>
        <vt:i4>5</vt:i4>
      </vt:variant>
      <vt:variant>
        <vt:lpwstr>mailto:joris.dehaard@appenzellerbahnen.ch</vt:lpwstr>
      </vt:variant>
      <vt:variant>
        <vt:lpwstr/>
      </vt:variant>
      <vt:variant>
        <vt:i4>393331</vt:i4>
      </vt:variant>
      <vt:variant>
        <vt:i4>3</vt:i4>
      </vt:variant>
      <vt:variant>
        <vt:i4>0</vt:i4>
      </vt:variant>
      <vt:variant>
        <vt:i4>5</vt:i4>
      </vt:variant>
      <vt:variant>
        <vt:lpwstr>mailto:joris.dehaard@appenzellerbahnen.ch</vt:lpwstr>
      </vt:variant>
      <vt:variant>
        <vt:lpwstr/>
      </vt:variant>
      <vt:variant>
        <vt:i4>393331</vt:i4>
      </vt:variant>
      <vt:variant>
        <vt:i4>0</vt:i4>
      </vt:variant>
      <vt:variant>
        <vt:i4>0</vt:i4>
      </vt:variant>
      <vt:variant>
        <vt:i4>5</vt:i4>
      </vt:variant>
      <vt:variant>
        <vt:lpwstr>mailto:joris.dehaard@appenzellerbahnen.ch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Technischer Netzzugang für Fremdfahrzeuge</dc:title>
  <dc:subject/>
  <dc:creator>Zappa Fabio</dc:creator>
  <cp:keywords/>
  <cp:lastModifiedBy>Zappa Fabio</cp:lastModifiedBy>
  <cp:revision>98</cp:revision>
  <cp:lastPrinted>2021-10-20T17:13:00Z</cp:lastPrinted>
  <dcterms:created xsi:type="dcterms:W3CDTF">2024-05-17T18:28:00Z</dcterms:created>
  <dcterms:modified xsi:type="dcterms:W3CDTF">2024-06-10T12:34:00Z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0x010100BF53B9643646974B89A2B7C619EFAA94</vt:lpwstr>
  </property>
  <property fmtid="{D5CDD505-2E9C-101B-9397-08002B2CF9AE}" pid="3" name="MediaServiceImageTags">
    <vt:lpwstr/>
  </property>
</Properties>
</file>